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0847" w14:textId="27d0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сентября 2016 года № 3/454. Зарегистрировано Департаментом юстиции города Алматы 17 октября 2016 года № 1323.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размещение настоящего постановления на интернет-ресурсе акимата города Алматы и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3/454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реабилитированному лицу"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02.04.2019 № 2/201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– государственная услуга) оказывается Управлением социального благосостояния города Алматы (далее - услугодатель), на основании стандарта государственной услуги "Выдача удостоверения реабилитированному лицу", утвержденного приказом Министра здравоохранения и социального развития Республики Казахстан от 28 апреля 2015 года № 279 (далее - Стандарт).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удостоверения или его дубликата по форме, утвержденной постановлением Правительства Республики Казахстан от 2 апреля 2015 года № 184 "Об утверждении Правил выдачи удостоверения единого образца реабилитированного лица,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от услугополучателя заявления, а также необходимых документов, предусмотренных пунктом 9 Стандарта.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районного отдела услугодателя в течение 15 (пятнадцати) минут регистрирует полученные документы из Государственной корпорации и направляет на резолюцию руководителю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районного отдела услугодателя в течение 10 (десяти) минут отписывает заявление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районного отдела услугодателя в течение 1 (одного) рабочего дня направляет пакет документов услугополучателя с сопроводительным письмом специалисту услугодателя для оформления удостоверения (дубликата удостоверения);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на основании предоставленных документов в течение 1 (одного) рабочего дня оформляет удостоверение (дубликат удостоверения) реабилитированного лица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20 (двадцати) минут подписывает удостоверение (дубликат удостоверения) и направляет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в течение 1 (одного) рабочего дня направляет удостоверение (дубликат удостоверения)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районного отдела услугодателя регистрирует удостоверение (дубликат удостоверения) услугополучателя и передает курьеру Государственной корпорации не позднее чем за сутки до истечения срока оказания государственных услуг.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пакета документов услугодателю для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удостоверения (дубликата удостоверения) реабилитированного лица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удостоверения (дубликата удостоверения) реабилитированного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удостоверения (дубликата удостоверения) реабилитированного лица специалистом услугодателя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передача удостоверения (дубликата удостоверения) реабилитированного лица в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услугодателя. 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районного отдела услугодателя в течение 15 (пятнадцати) минут регистрирует полученные документы из Государственной корпорации и направляет на резолюцию руководителю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районного отдела услугодателя в течение 10 (десяти) минут отписывает заявление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районного отдела услугодателя в течение 1 (одного) рабочего дня направляет пакет документов услугополучателя с сопроводительным письмом специалисту услугодателю для оформления удостоверения (дубликата удостоверения);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на основании предоставленных документов в течение 1 (одного) рабочего дня оформляет удостоверение (дубликат удостоверения) реабилитированного лица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20 (двадцати) минут подписывает удостоверение (дубликат удостоверения) и направляет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в течение 1 (одного) рабочего дня направляет удостоверение (дубликат удостоверения)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районного отдела услугодателя регистрирует удостоверение (дубликат удостоверения) услугополучателя и передает курьеру Государственной корпорации не позднее чем за сутки до истечения срока оказания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и необходимые документы указанные в пункте 9 Стандарта в Государственную корпорацию, специалист Государственной корпорации в течение 20 (двадцати) минут принимает документы и направляет в накопительный отдел Государственной корпорации для передачи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районного отдела услугодателя в течение 15 (пятнадцати) минут регистрирует полученные документы из Государственной корпорации и направляет на резолюцию руководителю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районного отдела услугодателя в течение 10 (десяти) минут отписывает заявление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районного отдела услугодателя в течение 1 (одного) рабочего дня направляет пакет документов услугополучателя с сопроводительным письмом специалисту услугодателя для оформления удостоверения (дубликата удостоверения);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услугодателя на основании предоставленных документов в течение 1 (одного) рабочего дня оформляет удостоверение (дубликат удостоверения) реабилитированного лица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20 (двадцати) минут подписывает удостоверение (дубликат удостоверения) и направляет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услугодателя в течение 1 (одного) рабочего дня направляет удостоверение (дубликат удостоверения)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районного отдела услугодателя регистрирует удостоверение (дубликат удостоверения) услугополучателя и передает курьеру Государственной корпорации не позднее чем за сутки до истечения срока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Государственной корпорации в течение 15 (пятнадцати) минут выдает результат оказания государственной услуги услугополучателю.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через веб-портал "электронного правительства" не предусмотрено.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отражен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