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5b9d" w14:textId="ac25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10 сентября 2015 года № 3/542 "Об утверждении регламентов государственных услуг, оказываемых Управлением образования города Алматы в сфере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августа 2016 года № 3/382. Зарегистрировано Департаментом юстиции города Алматы 14 сентября 2016 года № 1310.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города Алматы от </w:t>
      </w:r>
      <w:r>
        <w:rPr>
          <w:rFonts w:ascii="Times New Roman"/>
          <w:b/>
          <w:i w:val="false"/>
          <w:color w:val="000000"/>
          <w:sz w:val="28"/>
        </w:rPr>
        <w:t>10 сентября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года №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/5</w:t>
      </w:r>
      <w:r>
        <w:rPr>
          <w:rFonts w:ascii="Times New Roman"/>
          <w:b/>
          <w:i w:val="false"/>
          <w:color w:val="000000"/>
          <w:sz w:val="28"/>
        </w:rPr>
        <w:t>42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услуг, оказываемых Управлением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Алматы в сфере среднего образования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сентября 2015 года № 3/542 "Об утверждении регламентов государственных услуг, оказываемых Управлением образования города Алматы в сфере среднего образования" (зарегистрировано в Реестре государственной регистрации нормативных правовых актов № 1210, опубликовано 22 октября 2015 года в газетах "Алматы ақшамы" и "Вечерний Алматы")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образования города Алматы произвести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наинтернет-ресурсе, определяемом Правительством Республики Казахстан и на официальном интернет-ресурсе акимата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"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10 сентября 2015 года № 3/542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услуг, оказываемых Управлением образования города Алматы в сфере среднего образования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3/542</w:t>
            </w:r>
          </w:p>
        </w:tc>
      </w:tr>
    </w:tbl>
    <w:bookmarkStart w:name="z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среднего, общего среднего образования"</w:t>
      </w:r>
    </w:p>
    <w:bookmarkEnd w:id="2"/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разрешения на обучение в форме экстерната в организациях основного среднего, общего среднего образования"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 приказом Министра образования и науки Республики Казахстан от 8 апреля 2015 года № 179 (далее -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 оказывается коммунальным государственным учреждением "Управление образования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ПЭП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 -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(далее - ЕНИС)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МИО - местный исполнительный орган - коммунальное государственное учреждение "Управление образования города Алматы", непосредственно предоставляющее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-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ГБД ФЛ -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Государственной корпорации (далее - ИС ГК) - информационная система, предназначенная для автоматизации процесса предоставления услуг населению (физическим и юридическим лицам) через Государственные корпорации Республики Казахстан, а также соответствующими министерствами 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- документ, в котором информация представлена в электронно-цифровой форме и удостоверена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шлюз "электронного правительства"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"электронного правительства" (далее - РШЭП)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услуг.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передача предоставленных документов услугополучателя на рассмотрение руководителю услугодателя ответственным лицом услугодателя по приему документов для оказания государственных услуг,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результата оказания государственной услуги специалистом услугодателя, длительность процедуры - 14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услугополучателю, длительность процедуры - 1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отписывание руководителем услугодателя согласно резолюции заявления услугополучателя специалисту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подписывание руководителем услугодателя результата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услугополучателем результата оказания государственной услуги.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 для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осуществляет прием документов предоставленные услугополучателем и передает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осуществляет проверку полноты документов, подготавливает выписку из приказа о разрешении на обучение в форме экстерната в организациях основного среднего, общего среднего образования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передает результат оказания государственной услуги ответственному лицу услугодателя по приему документов для оказания государственных услуг для передачи работнику Государственной корпорации, длительность процедуры - 14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услугодателя по приему документов для оказания государственных услуг передает результат оказания государственной услуги работнику Государственной корпорации для передачи услугополучателю, длительность процедуры - 1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в Государственную корпорацию, а также при обращении на ПЭП - 15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услугополучателя для обучения в форме экстерната подается не позднее 1 декабря текущего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включительно, за исключением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соответствии с установленным графиком работы, с перерывом на обед с 13.00 до 14.00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- с понедельника по субботу включительно, за исключением воскресенья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до 20.00 часов,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услугодателя, также посредством "бронирования" электронной очереди на ПЭП.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ПЭП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действия работника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работником Государственной корпорации в АРМ ИС ГК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направление запроса через ШЭП в ГБД ФЛ о данных услугополучателя, а также в ЕНИС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1 - проверка наличия данных услугополучателя в ГБД ФЛ,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услугополучателя), удостоверенного (подписанного) ЭЦП работника Государственной корпорации через ШЭП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7 -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2 - проверка (обработка) услугодателя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9 - получение услугополучателем через работника Государственной корпорации результата государственной услуги (справки).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действия работника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 в графической форме)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обращения через ПЭП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ПЭП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государственных услуг через ПЭП: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 и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3 - проверка (обработка) услугодателемна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АРМ РШЭП. Электронный документ формируется с использованием ЭЦП специалистауслугодателя,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Описание порядка обращения и последовательности процедур (действий) услугодателя и услугополучателя при оказании государственных услуг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в графической форме)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ПЭП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12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3/382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3/542</w:t>
            </w:r>
          </w:p>
        </w:tc>
      </w:tr>
    </w:tbl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</w:t>
      </w:r>
      <w:r>
        <w:br/>
      </w:r>
      <w:r>
        <w:rPr>
          <w:rFonts w:ascii="Times New Roman"/>
          <w:b/>
          <w:i w:val="false"/>
          <w:color w:val="000000"/>
        </w:rPr>
        <w:t>общем среднем образовании"</w:t>
      </w:r>
    </w:p>
    <w:bookmarkEnd w:id="10"/>
    <w:bookmarkStart w:name="z9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дубликатов документов об основном среднем, общем среднем образовании"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утвержденный приказом Министра образования и науки Республики Казахстан от 8 апреля 2015 года № 179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дубликатов документов об основном среднем, общем среднем образовании" (далее - государственная услуга) оказывается организациями основного среднего и общего среднего образования города Алматы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- услугополучатель).</w:t>
      </w:r>
    </w:p>
    <w:bookmarkStart w:name="z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прием документов ответственным лицом услугодателя по приему документов для оказания государственных услуг,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лицом услугодателя, длительность процедуры – 14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услугополучателю, длительность процедуры –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подписывание руководителем услугодателя дубликата свидетельства об основном среднем образовании, дубликата аттестата об общем среднем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bookmarkStart w:name="z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услугодателя по приему документов для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регистрирует заявление, принимает документы и направляет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ответственное лицо услугодателя осуществляет проверку полноты документов, подготавливает дубликат свидетельства об основном среднем образовании, дубликат аттестата об общем среднем образовании, подписывает у руководителя услугодателя после передает ответственному лицу услугодателя по приему документов для оказания государственных услуг для выдачи услугополучателю, длительность процедуры – 14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услугодателя по приему документов для оказания государственных услуг выдает дубликат свидетельства об основном среднем образовании, дубликат аттестата об общем среднем образовании услугополучателю, длительность процедуры –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документов при обращении к услугодателю или в Государственную корпорацию - 15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услугодателя: с понедельника по пятницу включительно,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c установленным графиком работы услугодателя с 9.00 до 18.00 часов, с перерывом на обед с 13.00 до 14.00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осуществляется с 9.00 до 18.00 часов, с перерывом на обед с 13.00 до 14.00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корпорации: с понедельника по субботу включительно, за исключением воскресенья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до 20.00 часов,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по выбору услугополучателя без ускоренного обслуживания, также посредством "бронирования" электронной очереди на ПЭП.</w:t>
      </w:r>
    </w:p>
    <w:bookmarkStart w:name="z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обращений в Государственную корпорацию с указанием длительности каждой процедуры: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корпорации, при приеме документов услугополучателю выдается расписка о приеме соответствующих документов, длительность процедуры – 15 минут;</w:t>
      </w:r>
    </w:p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осуществляет прием документов и направляет в накопительный отдел Государственной корпорации для передачи услугодателю, длительность процедуры – 15 минут;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услугодателя по приему документов для оказания государственных услуг регистрирует заявление, принимает документы и направляет документы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согласно резолюции отписывает заявление услугополучателя ответственому лицу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лицо услугодателя осуществляет проверку полноты документов, подготавливает дубликат свидетельства об основном среднем образовании, дубликат аттестата об общем среднем образовании, подписывает у руководителя услугодателя после передает ответственному лицу услугодателя по приему документов для оказания государственных услуг для выдачи услугополучателю, длительность процедуры – 14 рабочих дней;</w:t>
      </w:r>
    </w:p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ответственное лицо услугодателя по приему документов для оказания государственных услуг выдает дубликат свидетельства об основном среднем образовании, дубликат аттестата об общем среднем образовании работнику Государственной корпорации, длительность процедуры – 1 рабочий день;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дубликат свидетельства об основном среднем образовании, дубликат аттестата об общем среднем образовании услугополучателю, длительность процедуры – 15 минут.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услугодателя получает из соответствующих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</w:p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