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1f2f" w14:textId="8361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 образованием на 2016-2017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12 августа 2016 года № 3/379. Зарегистрировано Департаментом юстиции города Алматы 14 сентября 2016 года № 1307.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специалистов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подготовку специалистов с техническим и профессиональным образованием на 2016 – 2017 учебный год, согласно приложению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города Алматы произвести государственную регистрацию настоящего постановления в органах юстиции с последующим опубликованием в официальных периодических печатных изданиях, а также на интернет-ресурсе, определяемом Правительством Республики Казахстан и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А. Кырыкбаева.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2016 года № 3/379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на 2016-2017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учебного заведения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и название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специальностей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2016-2017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учащих-ся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базе 9 классов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(язык обучения)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базе 11 классов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(язык обучения)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государствен-ное казенное предприятие "Алматинский колледж сервисного обслуживания"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Организация 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 –Туризм (по отраслям)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0513000 - Маркетинг (по отраслям)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0507000 – Организация обслуживания гостиничных хозяйств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1304082 – Наладчик электронно-вычислительных машин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 – Метрдотель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– Повар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 – Кондитер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0511032 – Туристический агент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0513032 - Продавец продтоваров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0507042 – Помощник администратора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(русский)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государствен-ное казенное предприятие "Алматинский колледж моды и дизайна" Управления образования города Алматы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Швейное производство и моделирование одежды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0506000 - Парикмахерское искусство декоративная косметика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Организация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1211072 - Модельер-закройщик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1211062- Портной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0506012 - Парикмахер-модельер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0508012 - 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(русский)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государствен-ное казенное предприятие "Алматинский многопрофиль-ный колледж" Управления образования города Алматы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Строительство и эксплуатация зданий и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1414000 - Мебельное 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0402000 - Дизайн (по профилю)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1119000 - Холодильно-компрессорные машины и установки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обслуживание, ремонт и эксплуатация автотранспорт-ных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– Маркетинг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1401252 - Мастер отделочных строительных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1401262 - Мастер общестроительных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1414072 - Мастер столярного и мебельного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0402022 - Исполнитель художественно-оформительских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1119012 - Монтажник оборудования холодильных установок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Слесарь по ремонту автомобилей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0513042 – Агент коммерческий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(русский)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(русский)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государствен-ное казенное предприятие "Алматинский колледж полиграфии" Управления образования города Алматы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1227000 - Печатное 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0513000 - Маркетинг (по отраслям)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1227072 - Оператор электронного набора и верстки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1227032 - Печатник плоской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1227022 – Переплетчик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1227042 – Корректор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1227052 – Монтажник оборудования организаций полиграфической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0513022 – Продавец непродо-вольственных товаров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(русский)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(русский)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государствен-ное казенное предприятие "Алматинский автомеханичес-кий колледж" Управления образования города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обслуживание, ремонт и эксплуатация автотранспорт-ных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Слесарь по ремонту автомобилей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1201062 - Электрик по ремонту автомобильного электрооборудова-ния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1201082-Мастер по ремонту кузовов автотранспортных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(русский)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(русский)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государствен-ное казенное предприятие "Алматинский колледж строительства и народных промыслов" Управления образования города Алматы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Строительство и эксплуатация зданий и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0413000 - Декоративно-прикладное искусство и народные промыслы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1201000 -Техническое обслуживание, ремонт и эксплуатация автотранспорт-ных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1114000 - Сварочное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1401032 - Столяр-строительный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1401202 - Специалист по сухому методу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1401252 - Мастер отделочных строительных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0413132 - Изготовитель музыкальных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Слесарь по ремонту автомобилей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– Электрогазосвар-щик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(русский)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(русский)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государствен-ное казенное предприятие "Алматинский колледж технологий и флористики" Управления образования города Алматы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 ремонт и эксплуатация автотранспорт-ных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Швейное производство и моделирование одежды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1503000 – Растениеводство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Слесарь по ремонту автомобилей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1211072 - Модельер-закройщик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 – Швея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1503062 – Цветовод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1304012 - Оператор ЭВМ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1401032 - Столяр строительный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(спецгруппа)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(спецгруппа)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(спецгруппа)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(спецгруппа)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(спецгруппа)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(казахский)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государствен-ное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колледж телекоммуни-кации и машинострое-ния" Управления образования города Алматы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1307000 - Эксплуатация линейных сооружений электросвязи и проводного вещения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– Радиоэлектрони-ка и связь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 – Электромехани-ческое обору-дование в про-мышленности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 ремонт и эксплуатация автотранспорт-ных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1114000 - Сварочное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– Токарное дело и металлообработ-ка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1307022 - Электромонтер линейных сооружений электросвязи и проводного вещания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1307032- Монтажник связи –кабельщик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1306032 - Оператор почтовой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1115042 - Электромонтер по ремонту и обслуживанию промышленного электрооборудова-ния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Слесарь по ремонту автомобилей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– Электрогазосвар-щик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1109102 – Станочник широкого профиля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(русский)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(русский)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государствен-ное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строительно-технический колледж" Управления образования города Алматы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 ремонт и эксплуатация автотранспорт-ных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140100 - Строительство и эксплуатация зданий и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1414000 - Мебельное 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1403000 - Монтаж и эксплуатация внутренних санитарно-технических устройств, вентиляции и инженерных систем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0901000 - Электрическое и электромехани-ческое оборудо-вание (по отрас-лям)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1140000 - Сварочное дело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Слесарь по ремонту автомобилей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1401252 - Мастер отделочных строительных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1401202 - Специалист по сухому методу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1414072 - Мастер столярного и мебельного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1403052 -Монтажник санитарно-технических систем 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0910032 - Электромонтажник по освещению и осветительных сетям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– Электрогазосвар-щик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1304012 - Оператор электронно-вычислительных машин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(русский)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государствен-ное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электромехани-ческий колледж" Управления образования города Алматы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1114000 - Сварочное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 ремонт и эксплуатация автотранспорт-ных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0910000 - Электрическое и электромехани-ческое оборудо-вания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 – Слесарное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1114042 – Электрогазосвар-щик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Слесарь по ремонту автомобилей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0910032 - Электромонтажник по освещению и осветительным сетям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0503022 - Электрик автослесарь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0503012 - Слесарь электрик по ремонту элек-трооборудования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(казахский)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(казахский)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государствен-ное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колледж пассажирского транспорта и технологий" Управления образования города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Швейное производство и моделирование одежды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0506000 - Парикмахерское искусство декоративная косметика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 ремонт и эксплуатация автотранспорт-ных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1114000 - Сварочное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1109000 - Токарное дело и металлообработ-ка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1105000 - Эксплуатация, техническое обслуживание и ремонт городского электротранс-порта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1211072-Модельер-закройщик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0506012 - Парикмахер-модельер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Слесарь по ремонту автомобилей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1201062 - Электрик по ремонту авто-мобильного элек-трооборудования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1201082 - Мастер по ремонту кузовов автотранспортных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– Электрогазосвар-щик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– Токарь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1105062 - Слесарь-электрик по ремон-ту электрооборудо-вания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1105032 - Слесарь-электрик по обслу-живанию и ремонту оборудования метрополитена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(русский)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"Профессио-нальная школа № 02"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1109000 - Токарное дело и металлообработ-ка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1112000 - Эксплуатация машин и оборудования промышленнос-ти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– Токарь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1112022 - Слесарь механосборочных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1304012 - Оператор ЭВМ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1401032 - Столяр строительный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(русский)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Государствен-ное коммуналь-ное казенное предприятие "Алматинский казахский государствен-ный гумани-тарно-педаго-гический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№ 1" Управления образования города Алматы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0101000 - 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0105000 - Начальное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– Основное среднее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0101013 - Воспитатель дошкольных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0105013 - Учитель начального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0105083 – Учитель начального образо-вания со знанием английского языка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0111083 – Учитель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(казахский)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(казахский)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Государствен-ное коммуналь-ное казенное предприятие "Алматинский государствен-ный гуманитар-но-педагоги-ческий колледж № 2" Управления образования города Алматы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0101000 - 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0105000 - Начальное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0101013 - Воспитатель дошкольных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0105013 - Учитель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(русский)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Государствен-ное коммуналь-ное казенное предприятие "Алматинский государствен-ный колледж сервиса и технологий" Управления образования города Алматы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0506000 - Парикмахерское искусство и декоративная косметика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0507000 - Организация обслуживания гостиничных хозяйств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Швейное производство и моделирование одежды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0511000- 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0506063 - Художник-модельер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0507063 - Менеджер по сервису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1211083 - Модельер конструктор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1211052 – Конструктор одежды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1304043 - Техник программист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0511043-Менеджер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(спецгруппа)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(спецгруппа)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(спецгруппа)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Государствен-ное коммуналь-ное казенное предприятие "Алматинский государствен-ный колледж новых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обслуживание, ремонт и эксплуатация автотранспорт-ных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1310000 - Техническая эксплуатация транспортного радиоэлектронного оборудования (по видам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Швейное производство и моделирование одежды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1202000 - Организация перевозок и управление движением на транспорте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1201133 - Техник-механик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– Слесарь по ремонту автомобилей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1310063 - Техник-электроник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1211083 - Модельер-конструктор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1202063 - 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(русский)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(казахский)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Государствен-ное коммуналь-ное казенное предприятие "Алматинский государствен-ный политех-нический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колледж" Управления образования города Алматы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– Радиоэлектрони-ка и связь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– Информацион-ные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 –Техник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1304043 - Техник-программист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1304053 - Техник по защите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1304022 – Оператор электронно-вычислительных машин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1306113 - Техник-электроник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1305023 - Техник-программист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(спецгруппа)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(спецгруппа)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(русский)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Государствен-ное коммуналь-ное казенное предприятие "Алматинский государствен-ный колледж энергетики и электронных технологий"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– Электрооборудо-вание электро-станций и сетей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0906000 - Теплоэнергетические установки тепловых электрических станций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1310000 - Техническая эксплуатация транспортного радиоэлектронного оборудования (по видам транспорта)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0515000 - Менеджмент (по отраслям)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 – Электроснабже-ние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– Информацион-ные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 – Механообработ-ка, контрольно-измерительные приборы и автоматика в промышленнос-ти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0901043 - Техник-электрик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0906033 - Техник-энергетик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1310063 - Техник-электроник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0515013 - Менеджер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0902043 - Техник-электрик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1305023 - Техник-программист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1013073 – 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(русский)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(казахский)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Государствен-ное коммуналь-ное казенное предприятие "Алматинский государствен-ный бизнес колледж"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0518000 - Учет и аудит (по отраслям)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0515000 - Менеджмент (в торговле)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1226000 - Технология и организация производства продукции предприятий 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1219000 - Хлебопекарное, макаронное и кондитерское 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 – Экономист-бухгалтер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 – Менеджер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1226043 - Техник-технолог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1219243 - Техник-технолог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1304043 - Техник-программист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375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(русский)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(казахский)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Государствен-ное коммуналь-ное казенное предприятие "Колледж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туризма и гостеприимства" Управления образования города Алматы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1226000 - Технология и организация производства продукции предприятий 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– Организация 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0507000 - Организация обслуживания гостиничных хозяйств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 –Туризм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0515000 - Менеджмент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1226043 - Техник-технолог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– Повар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0508063 - Менеджер по сервису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0507063 - Менеджер по сервису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0511043 – Менеджер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0515013 - Менеджер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(казахский)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русский)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Государствен-ное коммуналь-ное казенное предприятие "Алматинский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Государствен-ный колледж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коммуникации" Управления образования города Алматы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 – Электроснабже-ние, эксплуата-ция, техническое обслуживание и ремонт электро-технических систем железных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1409000 - Строительство железных дорог, путь и путевое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1203000 - Организация перевозок и управление движением на железнодорож-ном транспорте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1108000 - Эксплуатация, ремонт и техническое обслуживание подвижного состава железных дорог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1303000 - Автоматика, телемеханика и управление движением на железнодорож-ном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0904033 – Электромеханик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1409053 - Техник-путеец-строитель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 – Техник-организатор перевозок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 – Техник-электромеханик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 – Помощник машиниста тепловоза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1303043 - 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(русский)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Государствен-ное коммуналь-ное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"Медицинский колледж"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0302000 - Сестринское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0301000 - Лечебное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0305000 - Лабораторная диагностика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0302033 - Медицинская сестра общей практики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 – Акушер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0301013 – Фельдшер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0305013 - Медицинский лаборант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(русский)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(русский)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государственным колледжам: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6050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(спецгруппа)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(русский)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ответственнос-тью "Алматин-ский технико-экономический колледж путей сообщения"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 – Электроснабже-ние, эксплуата-ция, техническое обслуживание и ремонт электро-технических систем железных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1108000 - Эксплуатация, ремонт и техническое обслуживание подвижного состава железных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1203000 - Организация перевозок и управление движением на железнодорож-ном транспорте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 – Организация дорожного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1303000 - Автоматика, телемеханика и управление движением на железнодорож-ном транспорте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1409000 - Строительство железных дорог, путь и путевое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0904033 – Электромеханик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 – Техник-электромеханик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 – Техник организатор перевозок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1206012 – Инспектор дорожный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 – Электромеханик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 – Техник-путеец-строитель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1304043 – Техник-программист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375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(русский)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(казахский)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индустриаль-ный колледж"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обслуживание, ремонт и эксплу-атация автотран-спортных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0911000 - Техническая эксплуатация, обслуживание и ремонт электри-ческого и элек-тромеханическо-го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1202000 - Организация перевозок и управление движением на транспорте (по отраслям)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– Учет и аудит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– Техник-механик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– Электромеханик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 – Техник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– Техник-программист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 – Экономист-бухгалтер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(казахский)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(казахский)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технологичес-кий универси-тет"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1218000 – Производство пищевых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– Хлебопекарное, макаронное и кондитерское 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1226000 - Технология и организация производства продукции предприятий 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 – Производство мяса и мясных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– Швейное производство и моделирование одежды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Организация 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 – Стандартизация, метрология и сертификация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1223000-Производство пива, безалкогольных и спиртных напитков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1218033 – Техник по эксплуатацию и ремонту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1219243 – Техник-технолог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1219092 – Кондитер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 – Техник-технолог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1225113- Техник-технолог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 – Модельер-конструктор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0508063 – Менеджер по сервису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 – Техник по стандартизации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1223083 – 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(русский)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(русский)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"Экономичес-кий колледж университета Нархоз"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0515000 - Менеджмент (в торговле)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– Учет и аудит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 – Менеджер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0518023 - Бухгалтер – ревизор (аудитор)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(русский)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Некоммерчес-кое частное учреждение "Алматинский финансово-правовой и технологичес-кий колледж"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1226000 - Технология и организация производства продукции предприятий 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1219000 - Хлебопекарное, макаронное и кондитерское 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 – Стандартизация, метрология и сертификация (по отраслям)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– Учет и аудит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– Техник-программист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1226343 – Техник-технолог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1219033 – Техник-технолог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1219132 – Пекарь-мастер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 – Техник по стандартизации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0518023 – Бухгалтер – ревизор (аудитор)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25(казахский)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(русский)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ответственнос-тью "Алматин-ский тран-спортный колледж Казахской академии транспорта и коммуникации" имени М. Тынышпаева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– Автоматика, телемеханика и управление движением на железнодорож-ном транспорте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1108000 – Эксплуатация, ремонт и техническое обслуживание подвижного состава железных дорог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 – Техническая эксплуатация подъемно-транспортных, строительно-дорожных машин и оборудования (по отраслям)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 – Электромеханик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 – Техник-электромеханик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 – Помощник машиниста тепловоза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1107012 – Наладчик путевых машин и механизмов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(казахский)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"Алматинский колледж менеджмента и сервиса"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Организация 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обслуживание, ремонт и эксплуатация автотранспорт-ных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– Парикмахерское искусство и декоративная косметика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 – Строительство автомобильных дорог и аэродромов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– Повар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– Техник-механик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0506012 - Парикмахер-модельер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1410013 - Техник-строитель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"Алматинский колледж железнодорожного транспорта"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– Автоматика, телемеханика и управление движением на железнодорожном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1303043 - 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(казахский)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Академия дизайна и технологии "Сымбат"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 – Дизайн (по отраслям)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– Швейное производство и моделирование одежды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– Парикмахерское искусство и декоративная косметика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1215000 – Оборудование организаций легкой промыш-ленности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 – Дизайнер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 – Модельер-конструктор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 – Техник – технолог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0506063 – Художник-модельер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1215043 – 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(русский)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(русский)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ответственнос-тью "Алматин-ский колледж строительства и менеджмента"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– Строительство и эксплуатация зданий и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 – Монтаж и эксплуатация оборудования и систем газоснабжения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 – Оценка (по отраслям и областям применения)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1417000 – Дизайн интерьера, реставрация и реконструкция гражданских зданий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1418000 – Архитектура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 – Техник-строитель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 – Техник по эксплуатации оборудования газовых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0514013 – Оценщик-эксперт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1417013 – Техник-дизайнер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1418033 – Техник-проектировщик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(русский)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ответственнос-тью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"Казахско-Американский Университет"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 – Оптическое и электронное оборудование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– Радиоэлектрони-ка и связь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Вычислительная техника и программное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1309043 - Техник по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 – Техник по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– Техник-программист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(русский)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ответственнос-тью "Иннова-ционный технический колледж" города Алматы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 – Автоматизация и 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 – Эксплуатация нефтяных и газовых месторождений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– Учет и аудит (по отраслям)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0519000 – Экономика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 – Электромеханик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0809223 – Техник-технолог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– Техник-программист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 – Экономист-бухгалтер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0519023 – Экономист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(русский)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Ответственнос-тью "Организа- ция образова-ния Колледж "Перспектива"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1219000 - Хлебопекарное, макаронное и кондитерское 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– Организация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1219042 – Бисквитчик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0508012 – Повар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(русский)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"Международ-ный колледж бизнеса и ком-муникаций"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– Радиоэлектрони-ка и связь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0515000 - Менеджмент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 – Техник по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– Техник-программист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0515013 – Менеджер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(русский)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"Международ-ный казахско-китайский языковой колледж"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 –Туризм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0511012 – Инструктор туризма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(русский)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автомобильно-дорожный колледж"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 – Строительство автомобильных дорог и аэродромов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обслуживание, ремонт и эксплуатация автотранспорт-ных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 – Техническая эксплуатация дорожно-строительных машин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1202000 - Организация перевозок и управление движением на транспорте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1410013 - Техник-строитель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1201133 - Техник – механик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1402203 – Техник-механик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1202063 - 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(русский)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негосударствен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ным колледжам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2475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(русский)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(русский)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8525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