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b679" w14:textId="24eb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тарифа в местах, оборудованных специальными сертифицированными устройствами, предназначенными для взимания оплаты за парковку и учета времени парковки транспортных средств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августа 2016 года № 3/375. Зарегистрировано Департаментом юстиции города Алматы 9 сентября 2016 года № 1306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42-1 Закона Республики Казахстан от 17 апреля 2014 года "О дорожном движении",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Определить тариф в местах, оборудованных специальными сертифицированными устройствами, предназначенными для взимания оплаты за парковку и учета времени парковки транспортных средств города Алматы в размере 100 (сто) тенге за 1 час парковки.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Управлению природных ресурсов и регулирования природопользования города Алматы произвести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на интернет-ресурсе, определяемом Правительством Республики Казахстан и на официальном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Алматы Е. Аукенова.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