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fbd" w14:textId="f8a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05 августа 2016 года № 3/365. Зарегистрировано Департаментом юстиции города Алматы 02 сентября 2016 года № 1304.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1185, опубликовано 8 августа 2015 года в газетах "Алматы ақшамы" и "Вечерний Алматы")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документов о техническом и профессиональном образовании",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наинтернет-ресурсе, определяемом Правительством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2016 года № 3/365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3/428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дубликата документов о техническом и профессиональном образовании"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документов о техническом и профессиональном образовании",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14 апреля 2015 года № 200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дубликата документов о техническом и профессиональном образовании" (далее - государственная услуга) оказывается организациями технического и профессионального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дубликатов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лицам (далее - услугополучатель).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19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дубликат документа о техническом и профессиональном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услугополучателю, длительность процедуры – 19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дубликат документа о техническом и профессиональном образовании услугополучателю, длительность процедуры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 и в Государственную корпорацию - 20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- 10 минут, в Государственной корпорации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- 30 минут, в Государственной корпорации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субботу включительно, за исключением воскресенья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обращений в Государственную корпорацию с указанием длительности каждой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сдаче документов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работнику Государственной корпорации, длительность процедуры – 19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выдает дубликат документа о техническом и профессиональном образовании работнику Государственной корпорации, длительность процедуры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дубликат документа о техническом и профессиональном образовании услугополучателю, длительность процедуры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услугополучателем документа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67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