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d59b9e" w14:textId="ed59b9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внеочередной XLVII-й сессии маслихата города Алматы V-го созыва от 10 декабря 2015 года № 395 "О бюджете города Алматы на 2016-2018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внеочередной VII сессии маслихата города Алматы VI-го созыва от 8 июля 2016 года № 29. Зарегистрировано в Департаменте юстиции города Алматы 12 июля 2016 года № 1299. Прекращено действие в связи с истечением срока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пунктом 4 статьи 106 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статьями 6, 7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маслихат города Алматы VI-го созыва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внеочередной XLVII-й сессии маслихата города Алматы V-го созыва от 10 декабря 2015 года № 395 "О бюджете города Алматы на 2016-2018 годы" (зарегистрировано в Реестре государственной регистрации нормативных правовых актов за № 1241, опубликовано 29 декабря 2015 года в газете "Алматы ақшамы" № 158 и 29 декабря 2015 года в газете "Вечерний Алматы" № 160-161), с изменениями, внесенными решением L-й сессии маслихата города Алматы V-го созыва от 27 января 2016 года № 403 "О внесении изменений в решение внеочередной XLVII-й сессии маслихата города Алматы V-го созыва от 10 декабря 2015 года № 395 "О бюджете города Алматы на 2016-2018 годы" (зарегистрировано в Реестре государственной регистрации нормативно правовых актов за № 1250, опубликовано 13 февраля 2016 года в газете "Алматы ақшамы" № 18, в газете "Вечерний Алматы" № 19-20), с изменениями, внесенными решением LI-й сессии маслихата города Алматы V-го созыва от 11 марта 2016 года № 407 "О внесении изменений в решение внеочередной XLVII-й сессии маслихата города Алматы V-го созыва от 10 декабря 2015 года № 395 "О бюджете города Алматы на 2016-2018 годы" (зарегистрировано в Реестре государственной регистрации нормативно правовых актов за № 1268, опубликовано 26 марта 2016 года в газете "Алматы ақшамы" № 36, в газете "Вечерний Алматы" № 37-38), с изменениями, внесенными решением внеочередной IV-й сессии маслихата города Алматы VI-го созыва от 27 апреля 2016 года № 12 "О внесении изменений в решение внеочередной XLVII-й сессии маслихата города Алматы V-го созыва от 10 декабря 2015 года № 395 "О бюджете города Алматы на 2016-2018 годы" (зарегистрировано в Реестре государственной регистрации нормативно правовых актов за № 1282, опубликовано 5 мая 2016 года в газете "Алматы ақшамы" № 53, в газете "Вечерний Алматы" № 54-55)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"444 739 564,6" заменить цифрами "446 472 249,6";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"налоговые поступления" цифры "276 215 339,6" заменить цифрами "277 947 185,7";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"неналоговые поступления" цифры "1 711 231" заменить цифрами "1 712 069,9";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"456 796 178,8" заменить цифрами "459 709 665,8".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4):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"6 330 797,4" заменить "8 032 677,4" цифрами;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"приобретение финансовых активов" цифры "6 330 797,4" заменить цифрами "8 032 677,4".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5):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"-27 439 982,6" заменить цифрами "-30 322 664,6".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6):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"27 439 982,6" заменить цифрами "30 322 664,6".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пункте </w:t>
      </w:r>
      <w:r>
        <w:rPr>
          <w:rFonts w:ascii="Times New Roman"/>
          <w:b w:val="false"/>
          <w:i w:val="false"/>
          <w:color w:val="000000"/>
          <w:sz w:val="28"/>
        </w:rPr>
        <w:t>6 цифры "4 960 258,8" заменить цифрами "4 974 975,5";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пункте 8 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"18 192 897" заменить цифрами "16 793 796";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пункте 9 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"76 948 712,4" заменить цифрами "78 086 855,6";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пункте 10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"62 745 473,9" заменить цифрами "62 390 176,9";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"12 632 311" заменить цифрами "10 490 661";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пункте 12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"38 968 465" заменить цифрами "46 021 002,5";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пункте 13 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"57 668 741" заменить цифрами "57 751 660,7";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пункте 14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"14 734 661,3" заменить цифрами "14 060 791,3";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пункте 15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"10 817 030" заменить цифрами "10 999 153";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пункте 16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"1 556 015" заменить цифрами "1 617 985";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пункте 17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"37 543 168" заменить цифрами "35 769 839";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пункте 18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"25 866 434,4" заменить цифрами "28 292 638,3";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пункте 19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"5 253 500" заменить цифрами "5 811 837".</w:t>
      </w:r>
    </w:p>
    <w:bookmarkStart w:name="z1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данному решению.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Аппарату маслихата города Алматы обеспечить размещение настоящего решения на интернет-ресурсе.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решения возложить на председателя постоянной комиссии по экономике и бюджету маслихата города Алматы С. Козлова и заместителя акима города Алматы А. Жунусову (по согласованию).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 1 января 2016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внеочередной VII-й сессии маслихата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города Алматы VI-го созыва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Адильханов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маслихата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города Алматы VI-го созыва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К. Казанбаев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внеочередной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VII-й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города 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VI-го созыва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июля 2016 года № 29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внеочередной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XLVII-й сессии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города Алматы V-го созыва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декабря 2015 года № 395</w:t>
            </w:r>
          </w:p>
        </w:tc>
      </w:tr>
    </w:tbl>
    <w:bookmarkStart w:name="z2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Алматы на 2016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44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472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249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27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947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185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,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146 303 414,7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146 303 414,7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91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922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012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,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91 922 012,0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27 492 475,0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18 582 915,0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1 806 870,0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7 102 508,0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8 915 024,0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3 376 710,0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1 638 839,0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3 608 145,0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291 330,0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Прочие налоги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налоги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Обязательные платежи, взимаемые за совершение юридически значимых действий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и(или)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3 313 109,0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3 313 109,0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1 71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069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,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1 495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949,9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87 234,0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433 019,0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149 858,0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2 838,9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Поступления от реализации товаров (работ, услуг)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1 120,0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215 000,0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от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12 665 268,0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12 665 268,0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12 665 268,0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154 147 726,0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154 147 726,0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154 147 726,0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45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9 709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665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4 9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74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 975,5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маслихата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54 914,0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53 514,0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1 413 532,0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1 291 157,0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1 205 121,0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1 167 394,0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37 727,0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Ревизионная комиссия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212 107,0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ревизионной комиссии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212 107,0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финансов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420 167,0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 и управления коммунальной собственностью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276 883,0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экономики и бюджетного планирования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252 576,0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250 965,0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строительства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1 331 169,5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1 331 169,5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по делам религий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85 389,0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религиозной деятельности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81 593,0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1 755 080,0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243 408,0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178 787,0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936 389,0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936 389,0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бюджета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575 283,0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территориального органа и подведомственных государственных учреждений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399 950,0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гражданской обороны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175 333,0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16 793 796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Исполнительный орган внутренних дел, финансируемый из бюджета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13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944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707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9 787 522,0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3 909 231,0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размещению лиц, не имеющих определенного места жительства и документов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содержания лиц, арестованных в административном порядке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содержания служебных животных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строительства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987 227,2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987 227,2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пассажирского транспорта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1 861 861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1 861 861,8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78 086 855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,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 978 359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1 866 465,0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11 111 894,0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строительства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126 762,9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126 762,9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образования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42 689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998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36 837 680,0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программам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2 421 014,0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1 367 333,0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2 046 880,0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Присуждение грантов государственным учреждениям образования города республиканского значения, столицы за высокие показатели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строительства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739 322,7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Сейсмоусиление организаций среднего образования в городе Алматы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402 250,7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4 337 072,0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физической культуры и спорта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542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519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2 220 721,0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321 798,0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здравоохранения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291 020,0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291 020,0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образования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10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483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профессионального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10 461 327,0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Исполнительный орган внутренних дел, финансируемый из бюджета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2 091,0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здравоохранения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390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224 390,0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образования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4 009 113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165 629,0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249 883,0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2 047 696,0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масштаба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276 586,0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194 131,0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Реабилитация и социальная адаптация детей и подростков с проблемами в развитии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114 201,0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240 269,0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696 785,0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62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390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176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здравоохранения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839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813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стационарной и стационарозамещающей медицинской помощи субъектам здравоохранения по направлению специалистов первичной медико-санитарной помощи и медицинских организаций, за исключением оказываемой за счет средств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839 813,0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здравоохранения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472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крови, ее компонентов и препаратов для местных организаций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857 842,0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310 856,0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185 774,0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строительства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3 180 413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Сейсмоусиление объектов здравоохранения в городе Алматы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383 305,0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2 797 108,5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здравоохранения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20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792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573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медицинской помощи лицам, страдающим туберкулезом, инфекционными заболеваниями, психическими расстройствами и расстройствами поведения, в том числе связанные с употреблением психоактивных веществ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8 193 083,0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больных туберкулезом противотуберкулезными препаратами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больных диабетом противодиабетическими препаратами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1 183 785,0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онкогематологических больных химиопрепаратами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695 307,0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лекарственными средствами больных с хронической почечной недостаточностью, аутоиммунными, орфанными заболеваниями, иммунодефицитными состояниями, а также больных после трансплантации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1 437 456,0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факторами свертывания крови больных гемофилией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2 126 242,0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2 391 402,0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тромболитическими препаратами больных с острым инфарктом миокарда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медицинской помощи онкологическим больным в рамках гарантированного объема бесплатной медицинской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4 420 948,0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здравоохранения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23 042 384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лекарственными средствами и специализированными продуктами детского и лечебного питания отдельных категорий населения на амбулаторном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2 707 576,0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скрининговых исследований в рамках гарантированного объема бесплатной медицинской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463 889,0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медицинской помощи населению субъектами здравоохранения районного значения и села и амбулаторно-поликлинической помощи в рамках гарантированного объема бесплатной медицинской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18 446 649,0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лекарственными средствами на льготных условиях отдельных категорий граждан на амбулаторном уровне лечения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1 424 270,0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здравоохранения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6 521 970,0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скорой медицинской помощи и санитарная авиация, за исключением оказываемой за счет средств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6 494 397,0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Базы спецмедснабжения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здравоохранения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6 658 551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122 688,0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патологоанатомического вскрытия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369 601,0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78 488,0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6 081 607,4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490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66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занятости и социальных программ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2 187 096,0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инвалидов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506 432,0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961 518,0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престарелых, инвалидов, в том числе детей-инвалидов, в реабилитационных центрах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268 324,0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399 264,0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обусловленной денежной помощи по проекту "Өрлеу"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образования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1 09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037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1 019 319,0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реабилитация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76 718,0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405 414,0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405 414,0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занятости и социальных программ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480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31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320 656,0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1 074 763,0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инвалидов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574 387,0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средствами, предоставление социальных услуг индивидуального помощника для инвалидов первой группы, имеющих затруднение в передвижении, и специалиста жестового языка для инвалидов по слуху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1 082 460,0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136 565,0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227 606,0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пассажирского транспорта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000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отдельных категорий граждан в виде льготного, бесплатного проезда на городском общественном транспорте (кроме такси) по решению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занятости и социальных программ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1 215 873,0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571 877,0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126 234,0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2012-2018 годы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230 656,0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замене и настройке речевых процессоров к кохлеарным имплантам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153 447,0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102 555,0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внутренней политики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27 919,0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2012-2018 годы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государственной инспекции труда и миграции города Алматы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011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миграции и регулирования трудовых отношений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77 161,0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46 021 002,5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7 924,0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благоустройство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земельных отношений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169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187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выкупа,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1 169 187,6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здравоохранения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9 293,0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в рамках развития городов по Дорожной карте занятости 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занятости и социальных программ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в рамках развития городов по Дорожной карте занятости 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культуры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48 531,0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в рамках развития городов по Дорожной карте занятости 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энергетики и коммунального хозяйства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470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333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2 457 208,0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энергетического аудита многоквартирных жилых домов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строительства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16 211 750,3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4 384 643,3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11 651 635,0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175 472,0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жилья и жилищной инспекции города Алматы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772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по вопросам жилья, в области жилищного фонда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100 372,0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2 776,6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энергетики и коммунального хозяйства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911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793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108 257,0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Газификация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586 275,1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235 669,0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10 482 105,7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495 186,0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017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845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1 728 516,0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6 347 095,0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293 027,0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5 649 207,0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Управление энергетики и коммунального хозяйства города республиканского значения, столицы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38 696,0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профилактической дезинсекции и дератизации (за исключением дезинсекции и дератизации на территории природных очагов инфекционных и паразитарных заболеваний, а также в очагах инфекционных и паразитарных заболеваний)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57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751 660,7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64 000,0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культуры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5 029 816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65 187,0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3 276 412,0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Увековечение памяти деятелей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889 947,0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460 483,0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зоопарков и дендропарков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336 787,0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строительства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680 801,7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объектов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209 598,0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строительство объектов Всемирной зимней универсиады 2017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25 471 203,7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физической культуры и спорта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22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654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1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92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1 964 181,0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мероприятий Всемирной зимней универсиады 2017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19 868 430,0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культуры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507 052,0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городских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507 052,0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внутренней политики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1 070 184,0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1 070 184,0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по развитию языков, архивов и документации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1 242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языков, по управлению архивным делом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264 203,0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туризма и внешних связей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1 232 327,0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туризма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1 180 823,0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внутренней политики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529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242,0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государственной, внутренней политики на местном уровне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529 242,0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по вопросам молодежной политики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062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по вопросам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289 031,0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физической культуры и спорта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282 742,0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деятельности Международного комплекса лыжных трамплинов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282 742,0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14 060 79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энергетики и коммунального хозяйства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3 363 59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ремонтно-восстановительных работ кабелей электроснабжения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13 297 591,2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энергетики и коммунального хозяйства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697 200,1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697 200,1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10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999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153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сельского хозяйства города реcпубликанского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4 422 378,0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143 534,0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123 442,0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подведомственных государственных предприятий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сельхозтоваропроизводителям стоимости гербицидов, биоагентов (энтомофагов) и биопрепаратов, предназначенных для обработки сельскохозяйственных культур в целях защиты растений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агропромышленного комплекса, при инвестиционных вложениях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989 690,0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в рамках страхования и гарантирования займов субъектов агропромышленного комплекса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племенного животноводства, повышение продуктивности и качества продукции животноводства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заготовительным организациям в сфере агропромышленного комплекса суммы налога на добавленную стоимость, уплаченного в бюджет, в пределах исчисленного налога на добавленную стоимость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кредитным и лизинговым обязательствам в рамках направления по финансовому оздоровлению субъектов агропромышленного комплекса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1 755 844,0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ставок вознаграждения по кредитам, а также лизингу технологического оборудования и сельскохозяйственной техники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1 250 628,0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394 776,0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водохозяйственных сооружений, находящихся в коммунальной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394 776,0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788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102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100 323,0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4 142 672,0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охраны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1 371 055,0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и защита особо охраняемых природных территорий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143 352,0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земельных отношений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21 491,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107 538,0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206 013,0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по контролю за использованием и охраной земель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53 206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контроля за использованием и охраной земель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сельского хозяйства города реcпубликанского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19 200,0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617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985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архитектуры и градостроительства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365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268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241 959,0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генеральных планов застройки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1 123 309,0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строительства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130 974,0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государственного архитектурно-строительного контроля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121 443,0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116 443,0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35 769 839,0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пассажирского транспорта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автомобильных дорог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26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145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331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автомобильных дорог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78 522,0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20 094 524,0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5 971 920,0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автомобильных дорог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5 500 000,0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метрополитена в городе Алматы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пассажирского транспорта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4 12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908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пассажирского транспорта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эксплуатации автоматизированной системы диспетчерского управления городским пассажирским транспортом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88 626,0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метрополитеном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3 959 603,0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технических средств регулирования дорожного движения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20 259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960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,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энергетики и коммунального хозяйства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3 317 548,0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инфраструктуры специальных экономических зон, индустриальных зон, индустриальных парков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3 317 548,0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строительства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40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512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,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Единой программы поддержки и развития бизнеса "Дорожная карта бизнеса 2020"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401 512,9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предпринимательства и индустриально-инновационного развития города Алматы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268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85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частного предпринимательства в рамках Единой программы поддержки и развития бизнеса "Дорожная карта бизнеса 2020"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кредитам в рамках Единой программы поддержки и развития бизнеса "Дорожная карта бизнеса 2020"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2 887 374,0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кредитов малому и среднему бизнесу в рамках Единой программы поддержки и развития бизнеса "Дорожная карта бизнеса 2020"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финансов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811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837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города республиканского значения, столицы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5 811 837,0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экономики и бюджетного планирования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234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091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234 091,0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энергетики и коммунального хозяйства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424 887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инфраструктуры специальной экономической зоны "Парк инновационных технологий"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4 424 887,0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строительства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526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235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с сейсмоусилением социально-культурных объектов в рамках Дорожной карты занятости 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257 335,0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комплекса административных зданий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2 268 900,0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предпринимательства и индустриально-инновационного развития города Алматы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274 996,0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и индустриально-инновационного развития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111 880,0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рамках государственной поддержки индустриально-инновационной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161 469,0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1 035,0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финансов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1 035,0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98 736 693,4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финансов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98 736 693,4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948 091,7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97 684 008,0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104 593,7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9 052 571,0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 - 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7 052 571,0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энергетики и коммунального хозяйства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7 052 571,0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реконструкцию и строительство систем тепло-,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7 052 571,0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2 000 000,0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предпринимательства и индустриально-инновационного развития города Алматы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2 000 000,0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Кредитование АО "Фонд развития предпринимательства "Даму"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032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67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8 032 677,4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8 032 677,4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8 032 677,4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63 848,0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63 848,0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1 187 847,0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1 187 847,0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финансов города республиканского значения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6 780 982,4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6 780 982,4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V.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30 322 664,6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VI.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30 322 664,6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внеочередной VII-й сессии маслихата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города Алматы VI-го созыва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М. Адильханов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маслихата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города Алматы VI-го созыва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К. Казанбаев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