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3ac8" w14:textId="88b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июня 2016 года № 2/252. Зарегистрировано Департаментом юстиции города Алматы 30 июня 2016 года № 1295.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2/252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05.10.2017 № 4/398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разработан на основании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образования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жительство,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подписывание результата оказания государственной услуги руководителем услугодателя, длительность процедуры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учебной части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ответственное лицо услугодателя осуществляет проверку полноты документов, подготавливает проекта результата оказания государственной услуги, подписывает у руководителя услугодателя после передает сотруднику учебной части услугодателя для выдачи услугополучателю, длительность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жительство,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2/252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профессиональное, послесреднее образование"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20.08.2019 № 3/499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лицам, не завершившим техническое-профессиональное,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– услугодатель) на основании стандарта государственной услуги "Выдача справки лицам, не завершившим техническое-профессиональное, послесреднее образование",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–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учебной части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осуществляет проверку полноты документов, подготавливает результат оказания государственной услуги, подписывает у руководителя услугодателя после передает сотруднику учебной части услугодателя для выдачи услугополучателю, длительность процедуры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учебной части услугодателя выдает результат оказания государственной услуги услугополучателю, длительность процедуры – 1 рабочий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 xml:space="preserve">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заявлений и полноту пакета документов и выдает услугополучателю расписку о приеме соответствующих докуентов, длительность процедуры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длительность процедуры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идентифицируют личность услугополучателя, вносит соответствующую информацию об услугополучателе и список поданных документов, длительность процедуры - 3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пакет документов и направляет его в накопительный отдел Государственной корпорации для передачи услугодателю через курьерскую связь,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принимает документы, выдает курьеру Государственной корпорации расписку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ответственное лицо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учебной части услугодателя для передачи курьеру Государственной корпорации, длительность процедуры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учебной части услугодателя передает курьеру Государственной корпорации результат оказания государственной услуги для передачи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доверенности), длительность процедуры - 15 минут.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техническое-профессиональное,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9"/>
        <w:gridCol w:w="7091"/>
      </w:tblGrid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процедуры (действия) услугополучателя и (или) структурных подразделений (работников) услугодателя;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