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033" w14:textId="ab3d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XIX-й сессии маслихата города Алматы V-го созыва от 28 августа 2013 года № 158 "Об утверждении Правил содержания собак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V-ой сессии маслихата города Алматы VІ созыва от 18 мая 2016 года № 18. Зарегистрировано Департаментом юстиции города Алматы 17 июня 2016 года № 1292. Утратило силу решением маслихата города Алматы от 17 апреля 2018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233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XIX-й сессии маслихата города Алматы V-го созыва от 28 августа 2013 года № 158 "Об утверждении Правил содержания собак в городе Алматы" (зарегистрировано в Реестре государственной регистрации нормативных правовых актов 4 октября 2013 года за № 1002, опубликовано в газетах "Алматы ақшамы" от 19 октября 2013 года № 126 и "Вечерний Алматы" от 12 октября 2013 года № 128)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собак в городе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собак в городе Алматы,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"8-1.При содержании собак владельцы соблюдают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 и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своевременную идентификацию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животное кормом и водой в количестве, необходимом для нормального жизнеобеспечения животного, с учетом его биологических особенностей, не оставляют его без присмотра, гуманно обращаются с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своевременную вакцинацию и диагностику своих домашних животных для обеспечения ветеринарно-санитарной безопасности, а также против кожно-паразитарных заболеваний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предоставляют государственным ветеринарным врачам по их обоснованному требованию, животное для осуществления клинического осмотра, диагностических исследований и проведения лечебно-профилактических обработок, прививок, вакцинации.".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жилищно-коммунального хозяйства маслихата города Алматы К. Авершина и заместителя акима города Алматы Е. Аукенова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