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a2d" w14:textId="6d2b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29 июня 2015 года № 2/404 "Об утверждении регламентов государственных услуг в сфере жилищно-коммунального хозяйства,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апреля 2016 года № 2/165. Зарегистрировано Департаментом юстиции города Алматы 26 мая 2016 года № 1288. Утратило силу постановлением акимата города Алматы от 30 декабря 2020 года № 4/634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30.12.2020 № 4/634 (вводится в действие по истечении десяти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 "О государственных услугах",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исполняющего обязанности Министра национальной экономики Республики Казахстан от 20 января 2016 года № 20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июня 2015 года № 2/404 "Об утверждении регламентов государственных услуг в сфере жилищно-коммунального хозяйства, оказываемых в городе Алматы" (зарегистрированное в Реестре государственной регистрации нормативных правовых актов за № 1181, опубликованное 21 июля 2015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Общие положения: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Некоммерческое акционерное общество "Государственная корпорация "Правительство для граждан" (далее – Государственная корпорация),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</w:t>
      </w:r>
      <w:r>
        <w:rPr>
          <w:rFonts w:ascii="Times New Roman"/>
          <w:b w:val="false"/>
          <w:i w:val="false"/>
          <w:color w:val="000000"/>
          <w:sz w:val="28"/>
        </w:rPr>
        <w:t>. Описание порядка действий структурных подразделений (работников) Услугодателя в процессе оказания государственной услуги: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в Государственную корпорацию –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документов работником Государственной корпорации и регистрация заявления (15 минут);";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выдача результата оказания государственной услуги работнику Государственной корпорации.";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выдача Услугополучателю документа, подтверждающего прием пакета документов;";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автоматическое рабочее место информационной системы Государственной корпорации (далее – АРМ ИС Государственной корпорации);";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прием документов осуществляется работником Государственной корпорации, который проверяет полноту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и передает документы работнику накопительного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работником Государственной корпорации выдается расписка об отказе в приеме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передача заявления и документов на рассмотрение специалисту отдела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учета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документов, специалистом отдела учета Услугодателя составляется соответствующее заключение с последующим направлением материалов на рассмотрение жилищной комиссии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полного пакета документов (указана не полная информация), специалистом отдела учета Услугодателя оформляется мотивированный ответ об отказе в постановке Услугополучателя на учет нуждающихся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проекта письма на подписание должностному лицу – руководителю или заместителю руководителя Услугодателя о возврате документов в Государственную корпорацию, в связи с некомплектностью;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письма и передача в канцелярию Услугодателя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письма работникам Государственной корпорации с указанием некомплектности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работникам Государственной корпорации письма Услугополучателю о необходимости предоставления дополнительных документов;";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регистрация уведомления в канцелярии Услугодателя с последующей передачей работникам Государственной корпорации;";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завершение оказания государственной услуги - выдача работником Государственной корпорации уведомления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корпорацию, длительность обработки запроса Услугополучателя:";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график приема заявлений и выдачи результатов оказания государственной услуги в Государственной корпорации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Казахстан.";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приеме документов,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документов.";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документа, удостоверяющего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правительства".";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жилья и жилищной инспекции города Алматы обеспечить размещение настоящего постановления на интернет - 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2/165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города Алматы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районных отделов</w:t>
      </w:r>
      <w:r>
        <w:br/>
      </w:r>
      <w:r>
        <w:rPr>
          <w:rFonts w:ascii="Times New Roman"/>
          <w:b/>
          <w:i w:val="false"/>
          <w:color w:val="000000"/>
        </w:rPr>
        <w:t>Департамента "Центр обслуживания населения" - филиала НАО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корпорация "Правительство для граждан" по городу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093"/>
        <w:gridCol w:w="1653"/>
        <w:gridCol w:w="5525"/>
        <w:gridCol w:w="2752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Алатауского района Департамента "Центр обслуживания населения" - филиала НАО "Государственная Корпорация "Правительство для граждан" по городу Алматы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микрорайон "Шанырак-2", улица Жанкожа батыра, 24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395-36-11, 330-98-17, 395-36-10, 395-36-60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Алмалинского района Департамента "Центр обслуживания населения" - филиала НАО "Государственная Корпорация "Правительство для граждан" по городу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221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330-98-37, 378-02-52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Ауэзовского района Департамента "Центр обслуживания населения" - филиала НАО "Государственная Корпорация "Правительство для граждан" по городу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Джандосова, 51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303-68-16, 303-68-25, 303-68-12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Бостандыкского района Департамента "Центр обслуживания населения" - филиала НАО "Государственная Корпорация "Правительство для граждан" по городу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"Алмагуль",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9 -А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396-25-59,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396-35-33</w:t>
            </w:r>
            <w:r>
              <w:br/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Жетысуского района Департамента "Центр обслуживания населения" - филиала НАО "Государственная Корпорация "Правительство для граждан" по городу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330-72-43,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227-07-52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Медеуского района Департамента "Центр обслуживания населения" - филиала НАО "Государственная Корпорация "Правительство для граждан" по городу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44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330-98-14, 239-65-48, 239-65-47, 386-92-03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Турксибского района Департамента "Центр обслуживания населения" - филиала НАО "Государственная Корпорация "Правительство для граждан" по городу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Зорге, 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234-09-27,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234-09-35, 234-09-27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Наурызбайского района Департамента "Центр обслуживания населения" - филиала НАО "Государственная Корпорация "Правительство для граждан" по городу Алматы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микрорайон "Акжар", улица Егынсу, 33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372-16-33, 372-16-34, 372-16-31, 372-16-32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20-00 ч. (без перерыва на обед), за исключением воскресенья и праздничных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2/165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города Алматы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бизнес-процесса оказания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и очередность, а также принятие местным исполнительным органам</w:t>
      </w:r>
      <w:r>
        <w:br/>
      </w:r>
      <w:r>
        <w:rPr>
          <w:rFonts w:ascii="Times New Roman"/>
          <w:b/>
          <w:i w:val="false"/>
          <w:color w:val="000000"/>
        </w:rPr>
        <w:t>города Алматы решения о предоставлении гражданам жилища из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жилищного фонда или жилища, арендованного местным</w:t>
      </w:r>
      <w:r>
        <w:br/>
      </w:r>
      <w:r>
        <w:rPr>
          <w:rFonts w:ascii="Times New Roman"/>
          <w:b/>
          <w:i w:val="false"/>
          <w:color w:val="000000"/>
        </w:rPr>
        <w:t>исполнительным органом в частном жилищном фонде"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