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8e8b" w14:textId="ba28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коммунального государственного учреждения "Управление по развитию языков, архивов и документации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01 апреля 2016 года № 2/116. Зарегистрировано Департаментом юстиции города Алматы 25 апреля 2016 года № 1280. Утратило силу постановлением акимата города Алматы от 10 июня 2016 года № 2/260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10.06.2016 № 2/260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28 октября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культуры и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"Алматы қаласы Тілдерді дамыту, мұрағаттар және құжаттама басқармасы" коммуналдық мемлекеттік мекемесі" на "Алматы қаласы Тілдерді дамыту, архивтер және құжаттама басқармасы" коммуналдық мемлекеттік мекемесі";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юридического лица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по развитию языков, архивов и документации города Алматы"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Управлению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обеспечить перерегистрацию Управления в органах юстиции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произвести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на интернет-ресурсе, определяемом Правительством Республики Казахстан и на официальном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Алматы А. Кырыкбаева.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2/116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по развитию языков,</w:t>
      </w:r>
      <w:r>
        <w:br/>
      </w:r>
      <w:r>
        <w:rPr>
          <w:rFonts w:ascii="Times New Roman"/>
          <w:b/>
          <w:i w:val="false"/>
          <w:color w:val="000000"/>
        </w:rPr>
        <w:t>архивов и документации города Алматы"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Коммунальное государственное учреждение "Управление по развитию языков, архивов и документации города Алматы" является государственным органом Республики Казахстан, осуществляющим руководство в области развития языков, ономастики, архивного дела и документации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Коммунальное государственное учреждение "Управление по развитию языков, архивов и документации города Алматы"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Правительства Республики Казахстан и иными нормативными правовыми актами, постановлениями акимата города Алматы, решениями и распоряжениями акима города Алматы,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Коммунальное государственное учреждение "Управление по развитию языков, архивов и документации города Алматы" является юридическим лицом в организационно-правовой форме коммунального государственного учреждения, имеет самостоятельный баланс, имеет печать и штампы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Коммунальное государственное учреждение "Управление по развитию языков, архивов и документации города Алматы"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Коммунальное государственное учреждение "Управление по развитию языков, архивов и документации города Алматы"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учреждение "Управление по развитию языков, архивов и документации города Алматы"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по развитию языков, архивов и документации города Алматы"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коммунального государственного учреждения "Управление по развитию языков, архивов и документации города Алматы"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Местонахождения коммунального государственного учреждения "Управление по развитию языков, архивов и документации города Алматы": 050001, город Алматы, Бостандыкский район, площадь Республики,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Полное наименование коммунального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"Алматы қаласы Тілдерді дамыту, архивтер және құжаттама басқармасы" коммуналдық мемлекеттiк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Коммунальное государственное учреждение "Управление по развитию языков, архивов и документации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"Управление по развитию языков, архивов и документации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коммунального государственного учреждения "Управление по развитию языков, архивов и документации города Алматы" осуществляется за счет средств республиканского и местного бюджета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Коммунальному государственному учреждению "Управление по развитию языков, архивов и документации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по развитию языков, архивов и документации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коммунальному государственному учреждению "Управление по развитию языков, архивов и документации города Алматы"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"Управление по развитию</w:t>
      </w:r>
      <w:r>
        <w:br/>
      </w:r>
      <w:r>
        <w:rPr>
          <w:rFonts w:ascii="Times New Roman"/>
          <w:b/>
          <w:i w:val="false"/>
          <w:color w:val="000000"/>
        </w:rPr>
        <w:t>языков, архивов и документации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13.В соответствии с Законом Республики Казахстан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22 декабря 1998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Указом Президента Республики Казахстан от 29 июня 2011 года № 110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программе развития и функционирования языков в Республике Казахстан на 2011-2020 годы</w:t>
      </w:r>
      <w:r>
        <w:rPr>
          <w:rFonts w:ascii="Times New Roman"/>
          <w:b w:val="false"/>
          <w:i w:val="false"/>
          <w:color w:val="000000"/>
          <w:sz w:val="28"/>
        </w:rPr>
        <w:t>" определена миссия коммунального государственного учреждения "Управление по развитию языков, архивов и документации города Алматы" - реализация государственной языковой политики, с приоритетным положением государственного языка и развитием языков этносов, проживающих в городе Алматы, обеспечение хранения, комплектования, учета и использования документов архивного фонда, повышение качества и эффективности процессов предоставления социально значимых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Задачи коммунального государственного учреждения "Управление по развитию языков, архивов и документации города Алматы" определены статьями </w:t>
      </w:r>
      <w:r>
        <w:rPr>
          <w:rFonts w:ascii="Times New Roman"/>
          <w:b w:val="false"/>
          <w:i w:val="false"/>
          <w:color w:val="000000"/>
          <w:sz w:val="28"/>
        </w:rPr>
        <w:t>25-1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"О языках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22 декабря 1998 года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 "О Государственной программе развития и функционирования языков в Республике Казахстан на 2011-2020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единой государственной политики в области развития языков, ономастики, архивного дела и документации в городе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контроль за соблюдением законодательства Республики Казахстан в области развития языков, ономастики и архивного дела в городе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расширение и укрепление социально-коммуникативных функций казахского языка в качестве основного языка государственного управления и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создание условий для сохранения и развития других языков в городе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формирования, сохранности и использования документов Национального архивного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развитие и совершенствование архивного дела и государственной системы делопроизводства совместно с другими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Функции коммунального государственного учреждения "Управление по развитию языков, архивов и документации города Алматы" определены пунктами 43, 108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статьями </w:t>
      </w:r>
      <w:r>
        <w:rPr>
          <w:rFonts w:ascii="Times New Roman"/>
          <w:b w:val="false"/>
          <w:i w:val="false"/>
          <w:color w:val="000000"/>
          <w:sz w:val="28"/>
        </w:rPr>
        <w:t>25-1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"О языках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>статьей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№110 "О Государственной программе развития и функционирования языков в Республике Казахстан на 2011- 2020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и реализация мер по осуществлению государственной политики в области развития языков, ономастики, архивного дела и документации в городе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деятельности ономастической комиссии при акимате города Алматы, координация ономастической работы в городе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деятельности экспертно-проверочной комиссии в области архивов и документации при коммунальном государственном учреждений "Управление по развитию языков, архивов и документации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городских конкурсов и литературных чтений, фестиваля языков народа Казахстана, конференций, круглых столов, семинаров посвященных актуальным проблемам государственной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взаимодействие с общественными и неправительственными организациями по осуществлению государственной языковой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создание условий для изучения государственного и других языков в городе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разработка и выпуск познавательных, интерактивных, электронных программ, учебников, учебно-методических, наглядных пособий для обучения государственному и другим языкам;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разработка и выпуск необходимых материалов для обеспечения работ по ведению делопроизводства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требований законодательства Республики Казахстан о языках при оформлении наружной рекламы и визуальной информации, размещаемых в городе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проведение социологических исследований, мониторингов по проблемам языковой ситуации в городе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проведение работы по созданию и совершенствованию информационной сети и базы данных по документам Национального архивного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проведение анализа состояния архивного дела и делопроизводства на территории города Алматы, изучение тенденций и закономерностей, определение концепции и стратегии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внедрение единого порядка государственного учета документов Национального архивного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организационно-методическое руководство и контроль за работой ведомственных архивов города Алматы и состоянием делопроизводства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организация и координирование работ по поиску, выявлению и приобретению копий документов, имеющих историческую и культурную ценность для города Алматы, из архивов и научных учреждений зарубежных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разработка и выпуск информационно-аналитических, справочных документов и материалов по вопросам, входящим в компетенцию коммунального государственного учреждения "Управление по развитию языков, архивов и документации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рассмотрение гендерных аспектов;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оценка эффективности деятельности сотрудников коммунального государственного учреждения "Управление по развитию языков, архивов и документации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осуществления функции органа государственного управления в отношении коммунальных государственных предприятий и коммунальных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рассмотрение, согласование и утверждение планов развития коммунальных государственных предприятий, коммунальных государственных учреждений и отчетов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контроля и анализа выполнения планов развития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реорганизации и ликвидации коммунальных юридических лиц по согласованию с уполномоченным органом по государственному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права владения и пользования коммунальным имуществом (без распоряжения), которое передано ему в оперативное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осуществление иных задач, возложенных на коммунальное государственное учреждение "Управление по развитию языков, архивов и документации города Алматы" акимом города Алматы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обеспечение перевода архивных документов, необходимых для оказания государственных услуг, в электронную форму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целях реализации основных задач и осуществления своих функций коммунальное государственное учреждение "Управление по развитию языков, архивов и документации города Алматы"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информацию от всех государственных органов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заслушивать представителей государственных органов и иных организаций города Алматы по вопросам реализации государственной языковой политики, архивов и состояния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соблюдением законодательства Республики Казахстан о языках и архивного дела государственными органами и иными организациями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давать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контроль за соблюдением законодательства Республики Казахстан о Национальном архивном фонде и архивах в сфере деятельности субъектов предпринимательства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контроль за соблюдением законодательства Республики Казахстан о языках в части размещения реквизитов и визуальной информации в сфере деятельности субъектов предпринимательства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Коммунальное государственное учреждение "Управление по развитию языков, архивов и документации города Алматы" не вправе заниматься деятельностью, не отвечающей цели создания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по развитию языков,</w:t>
      </w:r>
      <w:r>
        <w:br/>
      </w:r>
      <w:r>
        <w:rPr>
          <w:rFonts w:ascii="Times New Roman"/>
          <w:b/>
          <w:i w:val="false"/>
          <w:color w:val="000000"/>
        </w:rPr>
        <w:t>архивов и документации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коммунальным государственным учреждением "Управление по развитию языков, архивов и документации города Алматы" осуществляется руководителем управления, который несет персональную ответственность за выполнение возложенных на коммунальное государственное учреждение "Управление по развитию языков, архивов и документации города Алматы"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Руководитель коммунального государственного учреждения "Управление по развитию языков, архивов и документации города Алматы" назначается на должность и освобождается от должности акимом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Руководитель коммунального государственного учреждения "Управление по развитию языков, архивов и документации города Алматы"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руководителя коммунального государственного учреждения "Управление по развитию языков, архивов и документации города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коммунального государственного учреждения "Управление по развитию языков, архивов и документации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принимает меры, направленные на противодействие коррупционным правонарушениям в коммунальном государственном учреждении "Управление по развитию языков, архивов и документации города Алматы"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положения об отделах коммунального государственного учреждения "Управление по развитию языков, архивов и документации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коммунальное государственное учреждение "Управление по развитию языков, архивов и документации города Алматы"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и дает указания в соответствии с действующим законодательством, обязательные для всех работников коммунального государственного учреждения "Управление по развитию языков, архивов и документации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на работу и увольняет с работы сотрудников коммунального государственного учреждения "Управление по развитию языков, архивов и документации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своих заместителя и руководящих сотрудников коммунального государственного учреждения "Управление по развитию языков, архивов и документации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применяет меры поощрения и налагает дисциплинарные взыскания на сотрудников коммунального государственного учреждения "Управление по развитию языков, архивов и документации города Алматы",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осуществляет иные полномочия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коммунального государственного учреждения "Управление по развитию языков, архивов и документации города Алматы" в период его отсутствия осуществляется лицом, его замещающим,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по развитию языков,</w:t>
      </w:r>
      <w:r>
        <w:br/>
      </w:r>
      <w:r>
        <w:rPr>
          <w:rFonts w:ascii="Times New Roman"/>
          <w:b/>
          <w:i w:val="false"/>
          <w:color w:val="000000"/>
        </w:rPr>
        <w:t>архивов и документации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Коммунальное государственное учреждение "Управление по развитию языков, архивов и документации города Алматы"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"Управление по развитию языков, архивов и документации города Алматы"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коммунальным государственным учреждением "Управление по развитию языков, архивов и документации города Алматы",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Коммунальное государственное учреждение "Управление по развитию языков, архивов и документации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по развитию языков,</w:t>
      </w:r>
      <w:r>
        <w:br/>
      </w:r>
      <w:r>
        <w:rPr>
          <w:rFonts w:ascii="Times New Roman"/>
          <w:b/>
          <w:i w:val="false"/>
          <w:color w:val="000000"/>
        </w:rPr>
        <w:t>архивов и документации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Реорганизация и упразднение коммунального государственного учреждения "Управление по развитию языков, архивов и документации города Алматы"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"Управления</w:t>
      </w:r>
      <w:r>
        <w:br/>
      </w:r>
      <w:r>
        <w:rPr>
          <w:rFonts w:ascii="Times New Roman"/>
          <w:b/>
          <w:i w:val="false"/>
          <w:color w:val="000000"/>
        </w:rPr>
        <w:t>по развитию языков, архивов и документации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В ведении Коммунального государственного учреждения "Управление по развитию языков, архивов и документации города Алматы" находится: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предприятие на праве хозяйственного ведения "Учебно-методический центр "Тіл" Управления по развитию языков, архивов и документации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"Центральный государственный архив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