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d6eba" w14:textId="53d6e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решения маслихата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LI-й сессии маслихата города Алматы V созыва от 11 марта 2016 года N 420. Зарегистрировано в Департаменте юстиции города Алматы 4 апреля 2016 года за N 1271. Утратило силу решением маслихата города Алматы от 8 декабря 2023 года № 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08.12.2023 № 73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 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маслихат города Aлматы V-го созыва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1. Исключен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16.09.2016 года № 32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Aлматы от 23 июля 2015 года № 347 "Об утверждении Правил оказания социальной помощи, установления размеров и определения перечня отдельных категорий нуждающихся граждан в городе Aлматы" (зарегистрированное в Реестре государственной регистрации нормативных правовых актов за № 1194, опубликованное 18 августа 2015 года в газетах "Aлматы ақшамы" и "Вечерний Aлматы") следующее дополнение: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городе Aлматы, утвержденных указанным решением: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3: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следующим предложением: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исчислении и изменении размеров социальных выплат суммы, исчисленные в тиынах, округляются до одного тенге.".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Aппарату маслихата города Aлматы обеспечить размещение настоящего решения на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председателя постоянной комиссии по социальным вопросам и общественному согласию маслихата города Aлматы Н. Мулюковой и заместителя акима города A. Кырыкбаева (по согласованию).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 и вводится в действие с 1 января 2016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LI-й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Aлматы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V-го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A. Набиев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Aлматы V-го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