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da65" w14:textId="56e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17 февраля 2014 года № 1/110 "Об утверждении Положения о специальной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марта 2016 года № 1/86. Зарегистрировано Департаментом юстиции города Алматы 30 марта 2016 года за № 1270. Утратило силу постановлением акимата города Алматы от 3 февраля 2021 года № 1/76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03.02.2021 № 1/76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325-П-М "Об утверждении Типового положения о специальной комиссии",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17 февраля 2014 года № 1/110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специальной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№ 1022, опубликовано в газетах "Вечерний Aлматы" и "Aлматы ақшамы" 8 марта 2014 года)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комиссии, утвержденной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Aлматы обеспечить размещение настоящего постановления на интернет-ресурсе акимата города Aлматы и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Aлматы A.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Aким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от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заявления и прилагаемые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следующих лиц (семей),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7074"/>
        <w:gridCol w:w="2890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 заявителя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заключения участковой комиссии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обратившихся за предоставлением социальной помощи в связи с наступлением трудной жизненной ситуации,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лицам (семьям) социальной помощи с наступлением трудной жизненной ситуации по нижеследующей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 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(подписи)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 прилагаемыми документами в количестве _____ штук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г.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работника, уполномоченного органа, 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