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2efe" w14:textId="3bd2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сентября 2015 года № 3/570 "Об утверждении регламентов государственных услуг в сфере ветеринарии,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января 2016 года № 1/12. Зарегистрировано Департаментом юстиции города Алматы 10 февраля 2016 года за № 1249.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2015 года № 3/570 "Об утверждении регламентов государственных услуг в сфере ветеринарии, оказываемых в городе Алматы" (зарегистрированное в Реестре государственной регистрации нормативных правовых актов за № 1224 от 27 октября 2015 года, опубликованное 7 ноября  2015 года в газетах "Алматы ақшамы" и "Вечерний Алматы")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 утвержденном указаным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оказывается коммунальным государственным предприятием на праве хозяйственного ведения "Центр ветеринарии города Алматы" Управления сельского хозяйства города Алматы" (далее - услугодатель) на основании Стандарта государственной услуги "Выдача ветеринарной справки", утвержденного приказом Министра сельского хозяйства Республики Казахстан от 6 мая 2015 года № 7-1/418 (далее - Стандарт).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адресу: город Алматы, проспект Абая 125, угол улицы Жарокова.".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города Алматы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изменения в регламент государственной услуги "Выдача ветеринарной справки", утвержденный  постановлением акимата города Алматы от 29 сентября 2015 года № 3/570 "Об утверждении регламентов государственных услуг в сфере ветеринарии, оказываемых в городе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