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597b" w14:textId="0c45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"Ревизионная комиссия по городу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18 января 2016 года № 401. Зарегистрировано Департаментом юстиции города Алматы 3 февраля 2016 года № 1248. Утратило силу решением маслихата города Алматы от 27 мая 2019 года №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27.05.2019 № 358 (вводится в действие co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государственном аудите и финансовом контроле" от 12 ноября 2015 года и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"Ревизионная комиссия по городу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решение внеочередной XXXXVII–й сессии маслихата города Алматы IV-го созыва от 6 сентября 2011 года № 469 "Об утверждении положения о коммунальном государственном учреждении "Ревизионная комиссия по городу Алматы", решение V–й сессии маслихата города Алматы V-го созыва от 22 мая 2012 года № 26 "О внесении изменений в решение XXXXVII–й сессии маслихата города Алматы IV-го созыва от 6 сентября 2011 года № 469 "Об утверждении положения о коммунальном государственном учреждении "Ревизионная комиссия по городу Алматы", решение ХІІІ–й сессии маслихата города Алматы V-го созыва от 15 февраля 2013 года № 96 "О внесении изменения в решение XXXXVII–й сессии маслихата города Алматы IV-го созыва от 6 сентября 2011 года № 469 "Об утверждении положения о коммунальном государственном учреждении "Ревизионная комиссия по городу Алматы", решение ХІХ-й сессии маслихата города Алматы V-го созыва от 12 сентября 2013 года № 172 "О внесении изменении в решение XXXXVII–й сессии маслихата города Алматы IV-го созыва от 6 сентября 2011 года № 469 "Об утверждении положения о коммунальном государственном учреждении "Ревизионная комиссия по городу Алматы", решение ХХХVІІ–й сессии маслихата города Алматы V-го созыва от 17 марта 2015 года № 314 "О внесении изменений в решение XXXXVII–й сессии маслихата города Алматы IV-го созыва от 6 сентября 2011 года № 469 "Об утверждении положения о коммунальном государственном учреждении "Ревизионная комиссия по городу Алматы", решение ХLІІІ–й сессии маслихата города Алматы V-го созыва от 15 сентября 2015 года № 370 "О внесении изменений в решение внеочередной XXXXVII–й сессии маслихата города Алматы IV-го созыва от 6 сентября 2011 года № 469 "Об утверждении положения о коммунальном государственном учреждении "Ревизионная комиссия по городу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Ревизионной комиссии по городу Алматы обеспечить государственную регистрацию настоящего решения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ревизионной комиссии по городу Алматы Сыздыкова Е.К. и председателя постоянной комиссии по экономике и бюджету маслихата города Алматы Козлова С.А.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87"/>
        <w:gridCol w:w="3113"/>
      </w:tblGrid>
      <w:tr>
        <w:trPr>
          <w:trHeight w:val="30" w:hRule="atLeast"/>
        </w:trPr>
        <w:tc>
          <w:tcPr>
            <w:tcW w:w="9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XLIХ сессии</w:t>
            </w:r>
          </w:p>
        </w:tc>
        <w:tc>
          <w:tcPr>
            <w:tcW w:w="3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3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3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  <w:tr>
        <w:trPr>
          <w:trHeight w:val="30" w:hRule="atLeast"/>
        </w:trPr>
        <w:tc>
          <w:tcPr>
            <w:tcW w:w="9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3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3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3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2016 года № 401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"Ревизионная комиссия по городу Алматы"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статус, полномочия и организацию работы Ревизионной комиссии по городу Алматы.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городу Алматы 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осуществляет свою деятельность в пределах соответствующей административно-территориальной единицы в соответствии с Конституцией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коммунального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(050004, город Алматы, проспект Абылай хана, дом № 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государственного органа: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"Алматы қаласы бойынша Тексеру комиссиясы"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"Ревизионная комиссия по городу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Положение Ревизионной комиссии утверждается маслихатом города Алматы (далее - Маслихат).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Ревизионной комиссии осуществляется за счет средств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Ревизионной комиссии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города Алматы.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задачи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программ развития территорий и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Ревизионная комиссия в пределах города Алматы 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в части исполнения соответствующего бюджета и использования активов государства, и по поручениям Президента Республики Казахстан также по иным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местными исполнительными органами и субъектами квазигосударственного сектора условий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финансово-экономическим обоснованием;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местного исполнительного органа города республиканского значения,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Маслихат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экспертно-аналитическую деятельность в отношении бюджета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возбуждает производство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проведении совместных или параллельных проверках со Счетным комитетом по контролю за исполнением республиканского бюджета (далее – Счетный комитет) и другими  государственными органами по согласованию;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аудиторское заключение на основании аудиторских отчетов и (или) аудиторских отчетов по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постановления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сокращает объем государственного аудита,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Счетный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информацию об исполнении местного бюджета по запросу Счетного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принятие мер по противодействию коррупции.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</w:t>
      </w:r>
      <w:r>
        <w:br/>
      </w:r>
      <w:r>
        <w:rPr>
          <w:rFonts w:ascii="Times New Roman"/>
          <w:b/>
          <w:i w:val="false"/>
          <w:color w:val="000000"/>
        </w:rPr>
        <w:t>полномочия ее должностных лиц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 руководства Ревизионной комиссии представлен Председателем и четырьмя членами, назначаемыми сроком на пять лет.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Ревизионной комиссии назначается на должность и освобождается от должности Маслихатом по представлению Счетного комитета и согласованию с Администрацией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Председателя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городском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законодательством о государственной службе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год, предусматривающего организацию государственного аудита на основании системы управления рисками, если иное не установлено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который участвует в проведении аудиторских мероприятий в пределах компетенции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на рассмотрение Маслихата предложения по кандидатурам членов Ревизионной комиссии при назначении, а также их освобождении;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вправе присутствовать на заседаниях акимата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образовывает консультативно-совещательные и консультативно-экспертные органы при Председателе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возлагает обязанности Председателя Ревизионной комиссии, в случае своего отсутствия в соответствии с действующим законодательством, на одного из членов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членов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организуют и осуществляют аудиторскую, экспертно-аналитическую, информационную и иную деятельность Ревизионной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самостоятельно принимают решения в пределах своей компетенции, по вопросам возглавляемых (курируемых) ими направлений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9)осуществляют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Председателю и членам Ревизионной комиссии выдаются удостоверения, подписываемые секретарем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Ревизионная комиссия извещает за тридцать календарных дней Маслихат о предстоящем истечении срока полномочий Председателя и членов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и члены Ревизионной комиссии досрочно освобождаются от должности вследствие: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Маслихатом об увольнении;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обязаны письменно уведомить Маслихат не позднее чем за один месяц до подачи соответствующего заявления об увольнении.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Переподготовка и повышение квалификации работников аппарата Ревизионной комиссии осуществляются в соответствии с правилами переподготовки и повышения квалификации работников органов государственного аудита и финансового контроля, разрабатываемыми и утверждаемыми Счетным комитетом совместно с уполномоченным органом по внутреннему государственному аудиту и государственным органом по делам государственной службы и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Счетного комитета, основанных на поручениях Администрации Президента Республики Казахстан, решений Маслихата и инициативы Председателя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недопустимостью неправомерного вмешательства государственных органов и иных организаций в деятельность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недопустимостью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Принятие решений Ревизионной комиссии осуществляется коллегиально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Счетным комитетом.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Ревизионной комиссией ежеквартально представляется информация Счетному комитету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Счетному комитету, утверждаемым Счетным комитетом.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Ревизионной комиссии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Имущество, закрепленное за Ревизионной комиссией,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Ревизионной комиссии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Реорганизация и упразднение Ревизионной комиссии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