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4d59" w14:textId="93e4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Шарбакты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Шарбакты Щербактинского района Павлодарской области от 22 января 2016 года № 1. Зарегистрировано Департаментом юстиции Павлодарской области 09 февраля 2016 года № 4920. Утратило силу решением акима села Шарбакты Щербактинского района Павлодарской области от 04 мая 2016 года № 2 (вводится в действие по истечении десяти календарных дней после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села Шарбакты Щербактинского района Павлодарской области от 04.05.2016 № 2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Щербактинского района № 2-19/77 от 21 января 2016 года, в целях профилактики и ликвидации бешенства животных, аким села Шарбакты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 возникшей болезнью бешенства крупно-рогатого скота по улице Ленина до пересечения с улицей Орджоникидзе с северной стороны, до улицы 9 Мая с южной стороны, по улице Вокзальная до пересечения с улицей 1 Мая с запада и до улицы Садовая с востока в селе Шарбакты Щербактинского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"Щербактинская районная территориальная инспекция комитета ветеринарного контроля и надзора Министерства сельского хозяйства Республики Казахстан (по согласованию) для достижения ветеринарно–санитарного благополучия в выявленном эпизоотическом очаге провести необходимые ветеринарно–санитарные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 Шарбакты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"Отдел ветеринарии Щербактинского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Даулетбаев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22 января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Щербактинской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Районной территориальной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Комитета ветеринарного контроля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Фисенко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22 января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управления по 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прав потребителей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22 января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