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6bed" w14:textId="d136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Алексеевка Алексеевского сельского округа Щербактинского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Алексеевского сельского округа Щербактинского района Павлодарской области от 28 января 2016 года № 1. Зарегистрировано Департаментом юстиции Павлодарской области 17 февраля 2016 года № 4927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областной ономастической комиссии от 2 декабря 2015 года принимаю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>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"Мира" на улицу "Быкмухамет Ивана" в селе Алексеевка Алексеевского сельского округа Щербактинского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Алексеевского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