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3873" w14:textId="15d3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23 декабря 2015 года № 243/67 "О бюджете Щербактинского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22 июня 2016 года № 17/6. Зарегистрировано Департаментом юстиции Павлодарской области 08 июля 2016 года № 5159. Утратило силу решением маслихата Щербактинского района Павлодарской области от 23 декабря 2016 года № 45/15 (вводится в действие с 01.01.2017)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23.12.2016 № 45/15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23 декабря 2015 года № 243/67 "О бюджете Щербактинского района на 2016 – 2018 годы" (зарегистрированное в Реестре государственной регистрации нормативных правовых актов за № 4875, опубликованное 14 января 2016 года в районной газете "Маралды", 14 января 2016 года в районной газете "Трибуна", 21 января 2016 года в районной газете "Маралды", 21 января 2016 года в районной газете "Трибуна")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"2997576" заменить цифрами "3304798";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"478847" заменить цифрами "594056";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"27438" заменить цифрами "27579";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"2488406" заменить цифрами "2680278";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"3010943" заменить цифрами "3318165";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2016 года № 17/6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243/67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787"/>
        <w:gridCol w:w="1117"/>
        <w:gridCol w:w="1282"/>
        <w:gridCol w:w="5730"/>
        <w:gridCol w:w="24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–инвалидов,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