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13c9" w14:textId="4c0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10 марта 2016 года № 261/72. Зарегистрировано Департаментом юстиции Павлодарской области 05 апреля 2016 года № 5046.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