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d5c44" w14:textId="0bd5c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 в Щербактинском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22 января 2016 года № 11/1. Зарегистрировано Департаментом юстиции Павлодарской области 12 февраля 2016 года № 4922.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Щербактинского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государственный образовательный заказ на дошкольное воспитание и обучение, размер подушевого финансирования и родительской платы на 2016 год в Щербактинском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выполнением настоящего постановления возложить на курирующего заместителя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 2016 года № 11/1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</w:t>
      </w:r>
      <w:r>
        <w:br/>
      </w:r>
      <w:r>
        <w:rPr>
          <w:rFonts w:ascii="Times New Roman"/>
          <w:b/>
          <w:i w:val="false"/>
          <w:color w:val="000000"/>
        </w:rPr>
        <w:t>воспитание и обучение, размер подушевого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и родительской платы на 2016 год в Щербактинском районе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не менее (в 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дошкольных организаций (в 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(в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"Айгөлек" аппарата акима села Шарбакты Щербактинского района, акимата Щербактинского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- 8500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"Балбөбек" аппарата акима Алексеевского сельского округа Щербактинского района, акимата Щербактинского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- 7000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"Ақбота" аппарата акима Орловского сельского округа Щербактинского района, акимата Щербактинского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- 6300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– 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"Балапан" аппарата акима Александровского сельского округа Щербактинского района, акимата Щербактинского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- 5700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– 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"Бүлдіршін" аппарата акима Шалдайского сельского округа Щербактинского района, акимата Щербактинского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- 6500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– 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"Арбигенская средняя общеобразовательная школа Щербактинского района"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"Богодаровская основная общеобразовательная школа" Щербактинского района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"Галкинская средняя общеобразовательная школа"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"Есильбайская средняя общеобразовательная школа Щербактинского района"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"Жана-аульская средняя общеобразовательная школа Щербактинского района"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"Жылыбулакская основная общеобразовательная школа" Щербактинского района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"Заборовская основная школа"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"Карабидайская основная общеобразовательная школа" Щербактинского района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"Красиловская средняя общеобразовательная школа Щербактинского района"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"Малиновская средняя общеобразовательная школа"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"Маралдинская начальная общеобразовательная школа Щербактинского района"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"Назаровская основная общеобразовательная школа" Щербактинского района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"Северная основная общеобразовательная школа" Щербактинского района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"Сосновская средняя общеобразовательная школа Щербактинского района"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"Хмельницкая средняя общеобразовательная школа"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"Чигириновская средняя школа"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с гимназическими классами Щербактинского района"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3 Щербактинского района"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"Основная общеобразовательная школа № 2 Щербактинского района"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