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d1c8" w14:textId="dcdd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Успенка Успенского сельского округа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сельского округа Успенского района Павлодарской области от 9 марта 2016 года № 2. Зарегистрировано Департаментом юстиции Павлодарской области 08 апреля 2016 года № 5055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на основании заключения областной ономастической комиссии от 2 декабря 2015 года, аким Успенского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наименования улиц села Успенка Успенского сельского округа Успенского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" Молодежная" на улицу "Наукенова";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"8 марта" на улицу "Яременко".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