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66b2" w14:textId="bbd66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по Успенскому району на 2017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Успенского района Павлодарской области от 2 декабря 2016 года № 236/12. Зарегистрировано Департаментом юстиции Павлодарской области 14 декабря 2016 года № 5296. Утратило силу постановлением акимата Успенского района Павлодарской области от 17 августа 2017 года № 177/8 (вводится в действие со дня его первого официального опубликования)</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Успенского района Павлодарской области от 17.08.2017 № 177/8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Успенского района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Установить квоту рабочих мест:</w:t>
      </w:r>
      <w:r>
        <w:br/>
      </w: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Успенскому району в размере одного процента от списочной численности работников в организациях Успенского района, независимо от организационно-правовой формы и формы собственности,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xml:space="preserve">
      для трудоустройства лиц, освобожденных из мест лишения свободы в размере одного процента от списочной численности работников в организациях Успенского района, независимо от организационно-правовой формы и формы собственности,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xml:space="preserve">
      для трудоустройства лиц, состоящих на учете службы пробации в размере одного процента от списочной численности работников в организациях Успенского района, независимо от организационно-правовой формы и формы собственности, согласно </w:t>
      </w:r>
      <w:r>
        <w:rPr>
          <w:rFonts w:ascii="Times New Roman"/>
          <w:b w:val="false"/>
          <w:i w:val="false"/>
          <w:color w:val="000000"/>
          <w:sz w:val="28"/>
        </w:rPr>
        <w:t>приложению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Контроль за выполнением настоящего постановления возложить на заместителя акима района Жусупбаева Б.</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Саламацкий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Успенского района</w:t>
            </w:r>
            <w:r>
              <w:br/>
            </w:r>
            <w:r>
              <w:rPr>
                <w:rFonts w:ascii="Times New Roman"/>
                <w:b w:val="false"/>
                <w:i w:val="false"/>
                <w:color w:val="000000"/>
                <w:sz w:val="20"/>
              </w:rPr>
              <w:t>от "2" декабря 2016 года</w:t>
            </w:r>
            <w:r>
              <w:br/>
            </w:r>
            <w:r>
              <w:rPr>
                <w:rFonts w:ascii="Times New Roman"/>
                <w:b w:val="false"/>
                <w:i w:val="false"/>
                <w:color w:val="000000"/>
                <w:sz w:val="20"/>
              </w:rPr>
              <w:t>№ 236/12</w:t>
            </w:r>
          </w:p>
        </w:tc>
      </w:tr>
    </w:tbl>
    <w:bookmarkStart w:name="z6" w:id="1"/>
    <w:p>
      <w:pPr>
        <w:spacing w:after="0"/>
        <w:ind w:left="0"/>
        <w:jc w:val="left"/>
      </w:pPr>
      <w:r>
        <w:rPr>
          <w:rFonts w:ascii="Times New Roman"/>
          <w:b/>
          <w:i w:val="false"/>
          <w:color w:val="000000"/>
        </w:rPr>
        <w:t xml:space="preserve"> Квота рабочих мест для граждан из числа молодежи, потерявших или оставшихся</w:t>
      </w:r>
      <w:r>
        <w:br/>
      </w:r>
      <w:r>
        <w:rPr>
          <w:rFonts w:ascii="Times New Roman"/>
          <w:b/>
          <w:i w:val="false"/>
          <w:color w:val="000000"/>
        </w:rPr>
        <w:t>до наступления совершеннолетия без попечения родителей, являющихся</w:t>
      </w:r>
      <w:r>
        <w:br/>
      </w:r>
      <w:r>
        <w:rPr>
          <w:rFonts w:ascii="Times New Roman"/>
          <w:b/>
          <w:i w:val="false"/>
          <w:color w:val="000000"/>
        </w:rPr>
        <w:t>выпускниками организаций образования по Успенскому району на 2017 год</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3947"/>
        <w:gridCol w:w="1309"/>
        <w:gridCol w:w="2173"/>
        <w:gridCol w:w="4077"/>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списочной численности работников)</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"Успенская центральная районная больница" управления здравоохранения Павлодарской области, акимата Павлодарской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Успенского района</w:t>
            </w:r>
            <w:r>
              <w:br/>
            </w:r>
            <w:r>
              <w:rPr>
                <w:rFonts w:ascii="Times New Roman"/>
                <w:b w:val="false"/>
                <w:i w:val="false"/>
                <w:color w:val="000000"/>
                <w:sz w:val="20"/>
              </w:rPr>
              <w:t>от "2" декабря 2016 года</w:t>
            </w:r>
            <w:r>
              <w:br/>
            </w:r>
            <w:r>
              <w:rPr>
                <w:rFonts w:ascii="Times New Roman"/>
                <w:b w:val="false"/>
                <w:i w:val="false"/>
                <w:color w:val="000000"/>
                <w:sz w:val="20"/>
              </w:rPr>
              <w:t>№ 236/12</w:t>
            </w:r>
          </w:p>
        </w:tc>
      </w:tr>
    </w:tbl>
    <w:bookmarkStart w:name="z8" w:id="2"/>
    <w:p>
      <w:pPr>
        <w:spacing w:after="0"/>
        <w:ind w:left="0"/>
        <w:jc w:val="left"/>
      </w:pPr>
      <w:r>
        <w:rPr>
          <w:rFonts w:ascii="Times New Roman"/>
          <w:b/>
          <w:i w:val="false"/>
          <w:color w:val="000000"/>
        </w:rPr>
        <w:t xml:space="preserve"> Квота рабочих мест для лиц освобожденных из мест лишения свободы</w:t>
      </w:r>
      <w:r>
        <w:br/>
      </w:r>
      <w:r>
        <w:rPr>
          <w:rFonts w:ascii="Times New Roman"/>
          <w:b/>
          <w:i w:val="false"/>
          <w:color w:val="000000"/>
        </w:rPr>
        <w:t>по Успенскому району на 2017 год</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4828"/>
        <w:gridCol w:w="1602"/>
        <w:gridCol w:w="2659"/>
        <w:gridCol w:w="2240"/>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 списочной численности работников)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"ГАЛИЦКОЕ"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"Успенская центральная районная больница" управления здравоохранения Павлодарской области, акимата Павлодарской области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Успенского района</w:t>
            </w:r>
            <w:r>
              <w:br/>
            </w:r>
            <w:r>
              <w:rPr>
                <w:rFonts w:ascii="Times New Roman"/>
                <w:b w:val="false"/>
                <w:i w:val="false"/>
                <w:color w:val="000000"/>
                <w:sz w:val="20"/>
              </w:rPr>
              <w:t>от "2" декабря 2016 года</w:t>
            </w:r>
            <w:r>
              <w:br/>
            </w:r>
            <w:r>
              <w:rPr>
                <w:rFonts w:ascii="Times New Roman"/>
                <w:b w:val="false"/>
                <w:i w:val="false"/>
                <w:color w:val="000000"/>
                <w:sz w:val="20"/>
              </w:rPr>
              <w:t>№ 236/12</w:t>
            </w:r>
          </w:p>
        </w:tc>
      </w:tr>
    </w:tbl>
    <w:bookmarkStart w:name="z10" w:id="3"/>
    <w:p>
      <w:pPr>
        <w:spacing w:after="0"/>
        <w:ind w:left="0"/>
        <w:jc w:val="left"/>
      </w:pPr>
      <w:r>
        <w:rPr>
          <w:rFonts w:ascii="Times New Roman"/>
          <w:b/>
          <w:i w:val="false"/>
          <w:color w:val="000000"/>
        </w:rPr>
        <w:t xml:space="preserve"> Квота рабочих мест для лиц, состоящих на учете службы пробации</w:t>
      </w:r>
      <w:r>
        <w:br/>
      </w:r>
      <w:r>
        <w:rPr>
          <w:rFonts w:ascii="Times New Roman"/>
          <w:b/>
          <w:i w:val="false"/>
          <w:color w:val="000000"/>
        </w:rPr>
        <w:t>по Успенскому району на 2017 год</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4747"/>
        <w:gridCol w:w="1575"/>
        <w:gridCol w:w="2614"/>
        <w:gridCol w:w="2410"/>
      </w:tblGrid>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 списочной численности работников)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"ГАЛИЦКОЕ"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"Успенская центральная районная больница" управления здравоохранения Павлодарской области, акимата Павлодарской области</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