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dfb" w14:textId="09cd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в организациях Успенского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05 июля 2016 года № 121/7. Зарегистрировано Департаментом юстиции Павлодарской области 26 июля 2016 года № 5180. Утратило силу постановлением акимата Успенского района Павлодарской области от 19 сентября 2016 года № 172/9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19.09.2016 № 172/9.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в целях обеспечения занятости инвалидов,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квоту рабочих мест для трудоустройства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организациях Успенского района независимо от организационно-правовой формы и формы собственности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