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0aac" w14:textId="8480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Успенского районного маслихата (ХХХI внеочередная сессия, V созыв) от 30 января 2014 года № 138/31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Успенского района Павлодарской области от 13 апреля 2016 года № 14/2. Зарегистрировано Департаментом юстиции Павлодарской области 18 мая 2016 года № 5124. Утратило силу решением Успенского районного маслихата Павлодарской области от 12 апреля 2021 года № 27/3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Успенского районного маслихата Павлодарской области от 12.04.2021 № 27/3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Успенский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(ХХХI внеочередная сессия, V созыв) от 30 января 2014 года № 138/31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за № 3706 от 21 февраля 2014 года, опубликованное в газетах "Апта айнасы" от 28 февраля 2014 года № 9, "Сельские будни" от 28 февраля 2014 года № 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12), 13) следующего содержания:</w:t>
      </w:r>
    </w:p>
    <w:p>
      <w:pPr>
        <w:spacing w:after="0"/>
        <w:ind w:left="0"/>
        <w:jc w:val="both"/>
      </w:pPr>
      <w:r>
        <w:rPr>
          <w:rFonts w:ascii="Times New Roman"/>
          <w:b w:val="false"/>
          <w:i w:val="false"/>
          <w:color w:val="000000"/>
          <w:sz w:val="28"/>
        </w:rPr>
        <w:t>
      "12) обусловленная денежная помощь – выплата в денежной форме, предоставляемая государством физическим лицам или семьям с месячным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13)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12) следующего содержания:</w:t>
      </w:r>
    </w:p>
    <w:p>
      <w:pPr>
        <w:spacing w:after="0"/>
        <w:ind w:left="0"/>
        <w:jc w:val="both"/>
      </w:pPr>
      <w:r>
        <w:rPr>
          <w:rFonts w:ascii="Times New Roman"/>
          <w:b w:val="false"/>
          <w:i w:val="false"/>
          <w:color w:val="000000"/>
          <w:sz w:val="28"/>
        </w:rPr>
        <w:t>
      "12) семьи со среднедушевым доходом, не превышающим 60 процентов от прожиточного минимума.";</w:t>
      </w:r>
    </w:p>
    <w:bookmarkStart w:name="z5" w:id="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8</w:t>
      </w:r>
      <w:r>
        <w:rPr>
          <w:rFonts w:ascii="Times New Roman"/>
          <w:b w:val="false"/>
          <w:i w:val="false"/>
          <w:color w:val="000000"/>
          <w:sz w:val="28"/>
        </w:rPr>
        <w:t xml:space="preserve"> дополнить абзацем девятым следующего содержания:</w:t>
      </w:r>
    </w:p>
    <w:bookmarkEnd w:id="2"/>
    <w:p>
      <w:pPr>
        <w:spacing w:after="0"/>
        <w:ind w:left="0"/>
        <w:jc w:val="both"/>
      </w:pPr>
      <w:r>
        <w:rPr>
          <w:rFonts w:ascii="Times New Roman"/>
          <w:b w:val="false"/>
          <w:i w:val="false"/>
          <w:color w:val="000000"/>
          <w:sz w:val="28"/>
        </w:rPr>
        <w:t xml:space="preserve">
      "для категории, указанной в абзаце третьем подпункта 10) </w:t>
      </w:r>
      <w:r>
        <w:rPr>
          <w:rFonts w:ascii="Times New Roman"/>
          <w:b w:val="false"/>
          <w:i w:val="false"/>
          <w:color w:val="000000"/>
          <w:sz w:val="28"/>
        </w:rPr>
        <w:t>пункта 7</w:t>
      </w:r>
      <w:r>
        <w:rPr>
          <w:rFonts w:ascii="Times New Roman"/>
          <w:b w:val="false"/>
          <w:i w:val="false"/>
          <w:color w:val="000000"/>
          <w:sz w:val="28"/>
        </w:rPr>
        <w:t xml:space="preserve"> (при пожаре или стихийном бедствии), социальная помощь в размере до 60 МРП (по решению специальной комиссии);";</w:t>
      </w:r>
    </w:p>
    <w:bookmarkStart w:name="z6" w:id="3"/>
    <w:p>
      <w:pPr>
        <w:spacing w:after="0"/>
        <w:ind w:left="0"/>
        <w:jc w:val="both"/>
      </w:pPr>
      <w:r>
        <w:rPr>
          <w:rFonts w:ascii="Times New Roman"/>
          <w:b w:val="false"/>
          <w:i w:val="false"/>
          <w:color w:val="000000"/>
          <w:sz w:val="28"/>
        </w:rPr>
        <w:t xml:space="preserve">
      абзац второй подпункта 1) </w:t>
      </w:r>
      <w:r>
        <w:rPr>
          <w:rFonts w:ascii="Times New Roman"/>
          <w:b w:val="false"/>
          <w:i w:val="false"/>
          <w:color w:val="000000"/>
          <w:sz w:val="28"/>
        </w:rPr>
        <w:t>пункта 9</w:t>
      </w:r>
      <w:r>
        <w:rPr>
          <w:rFonts w:ascii="Times New Roman"/>
          <w:b w:val="false"/>
          <w:i w:val="false"/>
          <w:color w:val="000000"/>
          <w:sz w:val="28"/>
        </w:rPr>
        <w:t>, исключить;</w:t>
      </w:r>
    </w:p>
    <w:bookmarkEnd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дополнить абзацем четвертым следующего содержания:</w:t>
      </w:r>
    </w:p>
    <w:p>
      <w:pPr>
        <w:spacing w:after="0"/>
        <w:ind w:left="0"/>
        <w:jc w:val="both"/>
      </w:pPr>
      <w:r>
        <w:rPr>
          <w:rFonts w:ascii="Times New Roman"/>
          <w:b w:val="false"/>
          <w:i w:val="false"/>
          <w:color w:val="000000"/>
          <w:sz w:val="28"/>
        </w:rPr>
        <w:t xml:space="preserve">
      "для категории, указанной в подпункте 12) </w:t>
      </w:r>
      <w:r>
        <w:rPr>
          <w:rFonts w:ascii="Times New Roman"/>
          <w:b w:val="false"/>
          <w:i w:val="false"/>
          <w:color w:val="000000"/>
          <w:sz w:val="28"/>
        </w:rPr>
        <w:t>пункта 7</w:t>
      </w:r>
      <w:r>
        <w:rPr>
          <w:rFonts w:ascii="Times New Roman"/>
          <w:b w:val="false"/>
          <w:i w:val="false"/>
          <w:color w:val="000000"/>
          <w:sz w:val="28"/>
        </w:rPr>
        <w:t xml:space="preserve"> настоящих Правил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(размер обусловленной денежной помощи пересчитывается в случае изменения состава семьи, а так же прекращения выплаты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w:t>
      </w:r>
    </w:p>
    <w:bookmarkStart w:name="z7"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25-1</w:t>
      </w:r>
      <w:r>
        <w:rPr>
          <w:rFonts w:ascii="Times New Roman"/>
          <w:b w:val="false"/>
          <w:i w:val="false"/>
          <w:color w:val="000000"/>
          <w:sz w:val="28"/>
        </w:rPr>
        <w:t xml:space="preserve"> следующего содержания:</w:t>
      </w:r>
    </w:p>
    <w:bookmarkEnd w:id="4"/>
    <w:p>
      <w:pPr>
        <w:spacing w:after="0"/>
        <w:ind w:left="0"/>
        <w:jc w:val="both"/>
      </w:pPr>
      <w:r>
        <w:rPr>
          <w:rFonts w:ascii="Times New Roman"/>
          <w:b w:val="false"/>
          <w:i w:val="false"/>
          <w:color w:val="000000"/>
          <w:sz w:val="28"/>
        </w:rPr>
        <w:t>
      "25-1. При обращении семьи (лица) за социальной помощью на основе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 а также предварительно определяет:</w:t>
      </w:r>
    </w:p>
    <w:p>
      <w:pPr>
        <w:spacing w:after="0"/>
        <w:ind w:left="0"/>
        <w:jc w:val="both"/>
      </w:pPr>
      <w:r>
        <w:rPr>
          <w:rFonts w:ascii="Times New Roman"/>
          <w:b w:val="false"/>
          <w:i w:val="false"/>
          <w:color w:val="000000"/>
          <w:sz w:val="28"/>
        </w:rPr>
        <w:t>
      1) право претендента на получение обусловленной денежной помощи;</w:t>
      </w:r>
    </w:p>
    <w:p>
      <w:pPr>
        <w:spacing w:after="0"/>
        <w:ind w:left="0"/>
        <w:jc w:val="both"/>
      </w:pPr>
      <w:r>
        <w:rPr>
          <w:rFonts w:ascii="Times New Roman"/>
          <w:b w:val="false"/>
          <w:i w:val="false"/>
          <w:color w:val="000000"/>
          <w:sz w:val="28"/>
        </w:rPr>
        <w:t>
      2)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приложениями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Заявитель представляет заявление на оказание обусловленной денежной помощи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обусловленной денежной помощи, на число членов семьи и на три месяца, за исключением получателей адресной социальной помощи, и не пересматривается в течении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от 28 июля 2009 года № 237-п.</w:t>
      </w:r>
    </w:p>
    <w:p>
      <w:pPr>
        <w:spacing w:after="0"/>
        <w:ind w:left="0"/>
        <w:jc w:val="both"/>
      </w:pPr>
      <w:r>
        <w:rPr>
          <w:rFonts w:ascii="Times New Roman"/>
          <w:b w:val="false"/>
          <w:i w:val="false"/>
          <w:color w:val="000000"/>
          <w:sz w:val="28"/>
        </w:rPr>
        <w:t>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bookmarkStart w:name="z8" w:id="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разделом 3-1</w:t>
      </w:r>
      <w:r>
        <w:rPr>
          <w:rFonts w:ascii="Times New Roman"/>
          <w:b w:val="false"/>
          <w:i w:val="false"/>
          <w:color w:val="000000"/>
          <w:sz w:val="28"/>
        </w:rPr>
        <w:t xml:space="preserve"> следующего содержания:</w:t>
      </w:r>
    </w:p>
    <w:bookmarkEnd w:id="5"/>
    <w:p>
      <w:pPr>
        <w:spacing w:after="0"/>
        <w:ind w:left="0"/>
        <w:jc w:val="both"/>
      </w:pPr>
      <w:r>
        <w:rPr>
          <w:rFonts w:ascii="Times New Roman"/>
          <w:b w:val="false"/>
          <w:i w:val="false"/>
          <w:color w:val="000000"/>
          <w:sz w:val="28"/>
        </w:rPr>
        <w:t>
      "3-1. Заключение социального контракта активизации семьи</w:t>
      </w:r>
    </w:p>
    <w:p>
      <w:pPr>
        <w:spacing w:after="0"/>
        <w:ind w:left="0"/>
        <w:jc w:val="both"/>
      </w:pPr>
      <w:r>
        <w:rPr>
          <w:rFonts w:ascii="Times New Roman"/>
          <w:b w:val="false"/>
          <w:i w:val="false"/>
          <w:color w:val="000000"/>
          <w:sz w:val="28"/>
        </w:rPr>
        <w:t xml:space="preserve">
      С заявителем заключается социальный контракт активизации семьи,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заключения социального контракта активизации семьи.</w:t>
      </w:r>
    </w:p>
    <w:p>
      <w:pPr>
        <w:spacing w:after="0"/>
        <w:ind w:left="0"/>
        <w:jc w:val="both"/>
      </w:pPr>
      <w:r>
        <w:rPr>
          <w:rFonts w:ascii="Times New Roman"/>
          <w:b w:val="false"/>
          <w:i w:val="false"/>
          <w:color w:val="000000"/>
          <w:sz w:val="28"/>
        </w:rPr>
        <w:t xml:space="preserve">
      При этом претенденты из числа самозанятых, безработных, за исключением инвалидов 1 и 2 группы, учащихся, студентов, слушателей, курсантов и магистрантов очной формы обучения, в течении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p>
      <w:pPr>
        <w:spacing w:after="0"/>
        <w:ind w:left="0"/>
        <w:jc w:val="both"/>
      </w:pPr>
      <w:r>
        <w:rPr>
          <w:rFonts w:ascii="Times New Roman"/>
          <w:b w:val="false"/>
          <w:i w:val="false"/>
          <w:color w:val="000000"/>
          <w:sz w:val="28"/>
        </w:rPr>
        <w:t>
      Индивидуальный план разрабатывается совместно с заявителем и (или) членами его семьи и содержит намечаемые мероприятия по содействию занятости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прохождение профессиональной подготовки, переподготовки, повышение квалификации;</w:t>
      </w:r>
    </w:p>
    <w:p>
      <w:pPr>
        <w:spacing w:after="0"/>
        <w:ind w:left="0"/>
        <w:jc w:val="both"/>
      </w:pPr>
      <w:r>
        <w:rPr>
          <w:rFonts w:ascii="Times New Roman"/>
          <w:b w:val="false"/>
          <w:i w:val="false"/>
          <w:color w:val="000000"/>
          <w:sz w:val="28"/>
        </w:rPr>
        <w:t>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в случае наличия в составе семьи беременных женщин постановку на медицинский учет до 12 недель беременности в организации здравоохранения, оказывающих акушерско-гинекологическую помощь и наблюдение в течении всего периода беременности;</w:t>
      </w:r>
    </w:p>
    <w:p>
      <w:pPr>
        <w:spacing w:after="0"/>
        <w:ind w:left="0"/>
        <w:jc w:val="both"/>
      </w:pPr>
      <w:r>
        <w:rPr>
          <w:rFonts w:ascii="Times New Roman"/>
          <w:b w:val="false"/>
          <w:i w:val="false"/>
          <w:color w:val="000000"/>
          <w:sz w:val="28"/>
        </w:rPr>
        <w:t>
      добровольное лечение при наличии таких заболеваний как алкоголизм, наркомания, туберкулез;</w:t>
      </w:r>
    </w:p>
    <w:p>
      <w:pPr>
        <w:spacing w:after="0"/>
        <w:ind w:left="0"/>
        <w:jc w:val="both"/>
      </w:pPr>
      <w:r>
        <w:rPr>
          <w:rFonts w:ascii="Times New Roman"/>
          <w:b w:val="false"/>
          <w:i w:val="false"/>
          <w:color w:val="000000"/>
          <w:sz w:val="28"/>
        </w:rPr>
        <w:t>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на участие в государственных мерах содействия занятости, ухода за детьми в возрасте до трех лет, ребенком-инвалидом до достижения им восемнадцати лет, инвалидами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Социальный контракт активизации семьи заключается на шесть месяцев с возможностью пролонгации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p>
    <w:p>
      <w:pPr>
        <w:spacing w:after="0"/>
        <w:ind w:left="0"/>
        <w:jc w:val="both"/>
      </w:pPr>
      <w:r>
        <w:rPr>
          <w:rFonts w:ascii="Times New Roman"/>
          <w:b w:val="false"/>
          <w:i w:val="false"/>
          <w:color w:val="000000"/>
          <w:sz w:val="28"/>
        </w:rPr>
        <w:t>
      Социальный контракт активизации семьи заключается в двух экземплярах, один из которых выдается заявителю под роспись в журнале регистрации, второй хранится в органе заключившим социальный контракт активизации семьи.</w:t>
      </w:r>
    </w:p>
    <w:p>
      <w:pPr>
        <w:spacing w:after="0"/>
        <w:ind w:left="0"/>
        <w:jc w:val="both"/>
      </w:pPr>
      <w:r>
        <w:rPr>
          <w:rFonts w:ascii="Times New Roman"/>
          <w:b w:val="false"/>
          <w:i w:val="false"/>
          <w:color w:val="000000"/>
          <w:sz w:val="28"/>
        </w:rPr>
        <w:t>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p>
    <w:bookmarkStart w:name="z10" w:id="6"/>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разделом 5</w:t>
      </w:r>
      <w:r>
        <w:rPr>
          <w:rFonts w:ascii="Times New Roman"/>
          <w:b w:val="false"/>
          <w:i w:val="false"/>
          <w:color w:val="000000"/>
          <w:sz w:val="28"/>
        </w:rPr>
        <w:t xml:space="preserve"> следующего содержания:</w:t>
      </w:r>
    </w:p>
    <w:bookmarkEnd w:id="6"/>
    <w:p>
      <w:pPr>
        <w:spacing w:after="0"/>
        <w:ind w:left="0"/>
        <w:jc w:val="both"/>
      </w:pPr>
      <w:r>
        <w:rPr>
          <w:rFonts w:ascii="Times New Roman"/>
          <w:b w:val="false"/>
          <w:i w:val="false"/>
          <w:color w:val="000000"/>
          <w:sz w:val="28"/>
        </w:rPr>
        <w:t>
      "5. Заключительное положение</w:t>
      </w:r>
    </w:p>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Start w:name="z11" w:id="7"/>
    <w:p>
      <w:pPr>
        <w:spacing w:after="0"/>
        <w:ind w:left="0"/>
        <w:jc w:val="both"/>
      </w:pPr>
      <w:r>
        <w:rPr>
          <w:rFonts w:ascii="Times New Roman"/>
          <w:b w:val="false"/>
          <w:i w:val="false"/>
          <w:color w:val="000000"/>
          <w:sz w:val="28"/>
        </w:rPr>
        <w:t xml:space="preserve">
      дополнить приложениями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в соответствии с приложениями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соответственно к настоящему решению.</w:t>
      </w:r>
    </w:p>
    <w:bookmarkEnd w:id="7"/>
    <w:bookmarkStart w:name="z12" w:id="8"/>
    <w:p>
      <w:pPr>
        <w:spacing w:after="0"/>
        <w:ind w:left="0"/>
        <w:jc w:val="both"/>
      </w:pPr>
      <w:r>
        <w:rPr>
          <w:rFonts w:ascii="Times New Roman"/>
          <w:b w:val="false"/>
          <w:i w:val="false"/>
          <w:color w:val="000000"/>
          <w:sz w:val="28"/>
        </w:rPr>
        <w:t>
      2. Контроль за реализацией настоящего решения возложить на постоянную комиссию районного маслихата по экономике и бюджету.</w:t>
      </w:r>
    </w:p>
    <w:bookmarkEnd w:id="8"/>
    <w:bookmarkStart w:name="z13" w:id="9"/>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2016 года № 14/2</w:t>
            </w:r>
          </w:p>
        </w:tc>
      </w:tr>
    </w:tbl>
    <w:bookmarkStart w:name="z15" w:id="10"/>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на получение обусловленной денежной помощи</w:t>
      </w:r>
    </w:p>
    <w:bookmarkEnd w:id="10"/>
    <w:p>
      <w:pPr>
        <w:spacing w:after="0"/>
        <w:ind w:left="0"/>
        <w:jc w:val="both"/>
      </w:pPr>
      <w:r>
        <w:rPr>
          <w:rFonts w:ascii="Times New Roman"/>
          <w:b w:val="false"/>
          <w:i w:val="false"/>
          <w:color w:val="000000"/>
          <w:sz w:val="28"/>
        </w:rPr>
        <w:t>
      Ф.И.О.заявителя____________________________________________________________</w:t>
      </w:r>
      <w:r>
        <w:br/>
      </w:r>
      <w:r>
        <w:rPr>
          <w:rFonts w:ascii="Times New Roman"/>
          <w:b w:val="false"/>
          <w:i w:val="false"/>
          <w:color w:val="000000"/>
          <w:sz w:val="28"/>
        </w:rPr>
        <w:t>Ф.И.О. специалиста отдела занятости и социальных программ ____________________</w:t>
      </w:r>
      <w:r>
        <w:br/>
      </w:r>
      <w:r>
        <w:rPr>
          <w:rFonts w:ascii="Times New Roman"/>
          <w:b w:val="false"/>
          <w:i w:val="false"/>
          <w:color w:val="000000"/>
          <w:sz w:val="28"/>
        </w:rPr>
        <w:t>Дата обращения за обусловленной денежной помощью на основе социального контракта активизации семьи ________________________________________________</w:t>
      </w:r>
      <w:r>
        <w:br/>
      </w:r>
      <w:r>
        <w:rPr>
          <w:rFonts w:ascii="Times New Roman"/>
          <w:b w:val="false"/>
          <w:i w:val="false"/>
          <w:color w:val="000000"/>
          <w:sz w:val="28"/>
        </w:rPr>
        <w:t>Характеристика семьи (одиноко проживающего гражданина): ____________________</w:t>
      </w:r>
      <w:r>
        <w:br/>
      </w:r>
      <w:r>
        <w:rPr>
          <w:rFonts w:ascii="Times New Roman"/>
          <w:b w:val="false"/>
          <w:i w:val="false"/>
          <w:color w:val="000000"/>
          <w:sz w:val="28"/>
        </w:rPr>
        <w:t>Трудовая деятельность взрослых неработающих членов семьи (места работы, должность, причины 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r>
              <w:br/>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Заявитель: ______________________________________________________________</w:t>
      </w:r>
      <w:r>
        <w:br/>
      </w:r>
      <w:r>
        <w:rPr>
          <w:rFonts w:ascii="Times New Roman"/>
          <w:b w:val="false"/>
          <w:i w:val="false"/>
          <w:color w:val="000000"/>
          <w:sz w:val="28"/>
        </w:rPr>
        <w:t>Супруг (супруга): ________________________________________________________</w:t>
      </w:r>
      <w:r>
        <w:br/>
      </w:r>
      <w:r>
        <w:rPr>
          <w:rFonts w:ascii="Times New Roman"/>
          <w:b w:val="false"/>
          <w:i w:val="false"/>
          <w:color w:val="000000"/>
          <w:sz w:val="28"/>
        </w:rPr>
        <w:t>Другие взрослые члены семьи: _____________________________________________</w:t>
      </w:r>
      <w:r>
        <w:br/>
      </w:r>
      <w:r>
        <w:rPr>
          <w:rFonts w:ascii="Times New Roman"/>
          <w:b w:val="false"/>
          <w:i w:val="false"/>
          <w:color w:val="000000"/>
          <w:sz w:val="28"/>
        </w:rPr>
        <w:t>Отношения между членами семь ___________________________________________</w:t>
      </w:r>
      <w:r>
        <w:br/>
      </w:r>
      <w:r>
        <w:rPr>
          <w:rFonts w:ascii="Times New Roman"/>
          <w:b w:val="false"/>
          <w:i w:val="false"/>
          <w:color w:val="000000"/>
          <w:sz w:val="28"/>
        </w:rPr>
        <w:t>Сложности в семье _______________________________________________________</w:t>
      </w:r>
      <w:r>
        <w:br/>
      </w:r>
      <w:r>
        <w:rPr>
          <w:rFonts w:ascii="Times New Roman"/>
          <w:b w:val="false"/>
          <w:i w:val="false"/>
          <w:color w:val="000000"/>
          <w:sz w:val="28"/>
        </w:rPr>
        <w:t>Возможности (потенциал) семьи – оценка специалиста отдела занятости и социальных программ _________________________________________________________________</w:t>
      </w:r>
      <w:r>
        <w:br/>
      </w:r>
      <w:r>
        <w:rPr>
          <w:rFonts w:ascii="Times New Roman"/>
          <w:b w:val="false"/>
          <w:i w:val="false"/>
          <w:color w:val="000000"/>
          <w:sz w:val="28"/>
        </w:rPr>
        <w:t>Проблемы, беспокойства (трудности на сегодняшний день), что мешает____________</w:t>
      </w:r>
      <w:r>
        <w:br/>
      </w:r>
      <w:r>
        <w:rPr>
          <w:rFonts w:ascii="Times New Roman"/>
          <w:b w:val="false"/>
          <w:i w:val="false"/>
          <w:color w:val="000000"/>
          <w:sz w:val="28"/>
        </w:rPr>
        <w:t>Желания семьи (одиноко проживающего гражданина) _________________________</w:t>
      </w:r>
      <w:r>
        <w:br/>
      </w:r>
      <w:r>
        <w:rPr>
          <w:rFonts w:ascii="Times New Roman"/>
          <w:b w:val="false"/>
          <w:i w:val="false"/>
          <w:color w:val="000000"/>
          <w:sz w:val="28"/>
        </w:rPr>
        <w:t>Другое__________________________________________________________________</w:t>
      </w:r>
      <w:r>
        <w:br/>
      </w:r>
      <w:r>
        <w:rPr>
          <w:rFonts w:ascii="Times New Roman"/>
          <w:b w:val="false"/>
          <w:i w:val="false"/>
          <w:color w:val="000000"/>
          <w:sz w:val="28"/>
        </w:rPr>
        <w:t>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_______________________(подпись)                        ____________(подпись)</w:t>
      </w:r>
      <w:r>
        <w:br/>
      </w:r>
      <w:r>
        <w:rPr>
          <w:rFonts w:ascii="Times New Roman"/>
          <w:b w:val="false"/>
          <w:i w:val="false"/>
          <w:color w:val="000000"/>
          <w:sz w:val="28"/>
        </w:rPr>
        <w:t>_______________________(дата)                              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2016 года № 14/2</w:t>
            </w:r>
          </w:p>
        </w:tc>
      </w:tr>
    </w:tbl>
    <w:bookmarkStart w:name="z17" w:id="11"/>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15"/>
        <w:gridCol w:w="415"/>
        <w:gridCol w:w="5160"/>
        <w:gridCol w:w="2336"/>
        <w:gridCol w:w="32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r>
              <w:br/>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r>
              <w:br/>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2291"/>
        <w:gridCol w:w="4599"/>
        <w:gridCol w:w="958"/>
        <w:gridCol w:w="959"/>
        <w:gridCol w:w="959"/>
        <w:gridCol w:w="425"/>
        <w:gridCol w:w="426"/>
        <w:gridCol w:w="6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и членов семьи</w:t>
            </w:r>
          </w:p>
        </w:tc>
        <w:tc>
          <w:tcPr>
            <w:tcW w:w="4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*Жилищно-бытовые условия семьи:</w:t>
      </w:r>
    </w:p>
    <w:p>
      <w:pPr>
        <w:spacing w:after="0"/>
        <w:ind w:left="0"/>
        <w:jc w:val="both"/>
      </w:pPr>
      <w:r>
        <w:rPr>
          <w:rFonts w:ascii="Times New Roman"/>
          <w:b w:val="false"/>
          <w:i w:val="false"/>
          <w:color w:val="000000"/>
          <w:sz w:val="28"/>
        </w:rPr>
        <w:t>
      жилая площадь: _________ квадратных метров; форма собственности: _____;</w:t>
      </w:r>
    </w:p>
    <w:p>
      <w:pPr>
        <w:spacing w:after="0"/>
        <w:ind w:left="0"/>
        <w:jc w:val="both"/>
      </w:pPr>
      <w:r>
        <w:rPr>
          <w:rFonts w:ascii="Times New Roman"/>
          <w:b w:val="false"/>
          <w:i w:val="false"/>
          <w:color w:val="000000"/>
          <w:sz w:val="28"/>
        </w:rPr>
        <w:t>
      число комнат без кухни, кладовых и коридора; качество жилища (в нормальном состоянии, ветхий, аварийный, без ремонта)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 телефон)</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и т.д.)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r>
              <w:br/>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w:t>
      </w:r>
      <w:r>
        <w:br/>
      </w:r>
      <w:r>
        <w:rPr>
          <w:rFonts w:ascii="Times New Roman"/>
          <w:b w:val="false"/>
          <w:i w:val="false"/>
          <w:color w:val="000000"/>
          <w:sz w:val="28"/>
        </w:rPr>
        <w:t>заявитель________________________________________________________________________</w:t>
      </w:r>
      <w:r>
        <w:br/>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дети____________________________________________________________________________</w:t>
      </w:r>
      <w:r>
        <w:br/>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Получение ребенком – инвалидом до 16 лет (детьми – инвалидами до 16 лет) специальных социальных услуг: ___________________________________________________</w:t>
      </w:r>
    </w:p>
    <w:p>
      <w:pPr>
        <w:spacing w:after="0"/>
        <w:ind w:left="0"/>
        <w:jc w:val="both"/>
      </w:pPr>
      <w:r>
        <w:rPr>
          <w:rFonts w:ascii="Times New Roman"/>
          <w:b w:val="false"/>
          <w:i w:val="false"/>
          <w:color w:val="000000"/>
          <w:sz w:val="28"/>
        </w:rPr>
        <w:t>
      Ваша оценка материального положения семьи: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хватает даже на питание</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хватает только на питание и предметы первой необходимости</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возможности обеспечивать детей одеждой, обувью и школьными принадлежностями</w:t>
      </w:r>
      <w:r>
        <w:br/>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заявителя)_______________________________________________________________</w:t>
      </w:r>
      <w:r>
        <w:br/>
      </w:r>
      <w:r>
        <w:rPr>
          <w:rFonts w:ascii="Times New Roman"/>
          <w:b w:val="false"/>
          <w:i w:val="false"/>
          <w:color w:val="000000"/>
          <w:sz w:val="28"/>
        </w:rPr>
        <w:t xml:space="preserve"> В каких активных мерах содействия занятости Вы можете принять участие:</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имеющиеся вакансии;</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рабочие места в рамках реализуемых инфраструктурных проектов;</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микрокредитование;</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профобучение (подготовка, переподготовка, повышение квалификации);</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трудоустройство на социальное рабочее место;</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участие в "Молодежной практике";</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__________________________ __________</w:t>
      </w:r>
      <w:r>
        <w:br/>
      </w:r>
      <w:r>
        <w:rPr>
          <w:rFonts w:ascii="Times New Roman"/>
          <w:b w:val="false"/>
          <w:i w:val="false"/>
          <w:color w:val="000000"/>
          <w:sz w:val="28"/>
        </w:rPr>
        <w:t>(дата)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2016 года № 14/2</w:t>
            </w:r>
          </w:p>
        </w:tc>
      </w:tr>
    </w:tbl>
    <w:tbl>
      <w:tblPr>
        <w:tblW w:w="0" w:type="auto"/>
        <w:tblCellSpacing w:w="0" w:type="auto"/>
        <w:tblBorders>
          <w:top w:val="none"/>
          <w:left w:val="none"/>
          <w:bottom w:val="none"/>
          <w:right w:val="none"/>
          <w:insideH w:val="none"/>
          <w:insideV w:val="none"/>
        </w:tblBorders>
      </w:tblPr>
      <w:tblGrid>
        <w:gridCol w:w="105"/>
        <w:gridCol w:w="12195"/>
      </w:tblGrid>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 занятости и социальных программ</w:t>
            </w:r>
            <w:r>
              <w:br/>
            </w:r>
            <w:r>
              <w:rPr>
                <w:rFonts w:ascii="Times New Roman"/>
                <w:b w:val="false"/>
                <w:i w:val="false"/>
                <w:color w:val="000000"/>
                <w:sz w:val="20"/>
              </w:rPr>
              <w:t>__________________________________</w:t>
            </w:r>
            <w:r>
              <w:br/>
            </w:r>
            <w:r>
              <w:rPr>
                <w:rFonts w:ascii="Times New Roman"/>
                <w:b w:val="false"/>
                <w:i w:val="false"/>
                <w:color w:val="000000"/>
                <w:sz w:val="20"/>
              </w:rPr>
              <w:t>(населенный пункт, район, область)</w:t>
            </w:r>
            <w:r>
              <w:br/>
            </w:r>
            <w:r>
              <w:rPr>
                <w:rFonts w:ascii="Times New Roman"/>
                <w:b w:val="false"/>
                <w:i w:val="false"/>
                <w:color w:val="000000"/>
                <w:sz w:val="20"/>
              </w:rPr>
              <w:t>
от__________________________</w:t>
            </w:r>
            <w:r>
              <w:br/>
            </w:r>
            <w:r>
              <w:rPr>
                <w:rFonts w:ascii="Times New Roman"/>
                <w:b w:val="false"/>
                <w:i w:val="false"/>
                <w:color w:val="000000"/>
                <w:sz w:val="20"/>
              </w:rPr>
              <w:t>(фамилия, имя, отчество заявителя)</w:t>
            </w:r>
            <w:r>
              <w:br/>
            </w:r>
            <w:r>
              <w:rPr>
                <w:rFonts w:ascii="Times New Roman"/>
                <w:b w:val="false"/>
                <w:i w:val="false"/>
                <w:color w:val="000000"/>
                <w:sz w:val="20"/>
              </w:rPr>
              <w:t>
проживающего по адресу_______________</w:t>
            </w:r>
            <w:r>
              <w:br/>
            </w:r>
            <w:r>
              <w:rPr>
                <w:rFonts w:ascii="Times New Roman"/>
                <w:b w:val="false"/>
                <w:i w:val="false"/>
                <w:color w:val="000000"/>
                <w:sz w:val="20"/>
              </w:rPr>
              <w:t>(населенный пункт, район)</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улица, № дома и квартиры, телефон</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удостоверения личности</w:t>
            </w:r>
            <w:r>
              <w:br/>
            </w:r>
            <w:r>
              <w:rPr>
                <w:rFonts w:ascii="Times New Roman"/>
                <w:b w:val="false"/>
                <w:i w:val="false"/>
                <w:color w:val="000000"/>
                <w:sz w:val="20"/>
              </w:rPr>
              <w:t>
№____________________________</w:t>
            </w:r>
            <w:r>
              <w:br/>
            </w:r>
            <w:r>
              <w:rPr>
                <w:rFonts w:ascii="Times New Roman"/>
                <w:b w:val="false"/>
                <w:i w:val="false"/>
                <w:color w:val="000000"/>
                <w:sz w:val="20"/>
              </w:rPr>
              <w:t>дата выдачи ________________________</w:t>
            </w:r>
            <w:r>
              <w:br/>
            </w:r>
            <w:r>
              <w:rPr>
                <w:rFonts w:ascii="Times New Roman"/>
                <w:b w:val="false"/>
                <w:i w:val="false"/>
                <w:color w:val="000000"/>
                <w:sz w:val="20"/>
              </w:rPr>
              <w:t>ИИН _______________________________</w:t>
            </w:r>
          </w:p>
        </w:tc>
      </w:tr>
    </w:tbl>
    <w:bookmarkStart w:name="z19" w:id="12"/>
    <w:p>
      <w:pPr>
        <w:spacing w:after="0"/>
        <w:ind w:left="0"/>
        <w:jc w:val="left"/>
      </w:pPr>
      <w:r>
        <w:rPr>
          <w:rFonts w:ascii="Times New Roman"/>
          <w:b/>
          <w:i w:val="false"/>
          <w:color w:val="000000"/>
        </w:rPr>
        <w:t xml:space="preserve"> Заявление</w:t>
      </w:r>
    </w:p>
    <w:bookmarkEnd w:id="12"/>
    <w:p>
      <w:pPr>
        <w:spacing w:after="0"/>
        <w:ind w:left="0"/>
        <w:jc w:val="both"/>
      </w:pPr>
      <w:r>
        <w:rPr>
          <w:rFonts w:ascii="Times New Roman"/>
          <w:b w:val="false"/>
          <w:i w:val="false"/>
          <w:color w:val="000000"/>
          <w:sz w:val="28"/>
        </w:rPr>
        <w:t>
      Прошу назначить обусловленную денежную помощь на основании социального контракта активизации семьи.</w:t>
      </w:r>
    </w:p>
    <w:p>
      <w:pPr>
        <w:spacing w:after="0"/>
        <w:ind w:left="0"/>
        <w:jc w:val="both"/>
      </w:pPr>
      <w:r>
        <w:rPr>
          <w:rFonts w:ascii="Times New Roman"/>
          <w:b w:val="false"/>
          <w:i w:val="false"/>
          <w:color w:val="000000"/>
          <w:sz w:val="28"/>
        </w:rPr>
        <w:t>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p>
    <w:p>
      <w:pPr>
        <w:spacing w:after="0"/>
        <w:ind w:left="0"/>
        <w:jc w:val="both"/>
      </w:pPr>
      <w:r>
        <w:rPr>
          <w:rFonts w:ascii="Times New Roman"/>
          <w:b w:val="false"/>
          <w:i w:val="false"/>
          <w:color w:val="000000"/>
          <w:sz w:val="28"/>
        </w:rPr>
        <w:t>
      Я информирован (а) о том, что представляемая мной информация конфиденциальна и будет использоваться исключительно для реализации социальных программ.</w:t>
      </w:r>
    </w:p>
    <w:p>
      <w:pPr>
        <w:spacing w:after="0"/>
        <w:ind w:left="0"/>
        <w:jc w:val="both"/>
      </w:pPr>
      <w:r>
        <w:rPr>
          <w:rFonts w:ascii="Times New Roman"/>
          <w:b w:val="false"/>
          <w:i w:val="false"/>
          <w:color w:val="000000"/>
          <w:sz w:val="28"/>
        </w:rPr>
        <w:t>
      Я, даю согласие на получение информации о членах моей семьи через государственные информационные системы.</w:t>
      </w:r>
    </w:p>
    <w:p>
      <w:pPr>
        <w:spacing w:after="0"/>
        <w:ind w:left="0"/>
        <w:jc w:val="both"/>
      </w:pPr>
      <w:r>
        <w:rPr>
          <w:rFonts w:ascii="Times New Roman"/>
          <w:b w:val="false"/>
          <w:i w:val="false"/>
          <w:color w:val="000000"/>
          <w:sz w:val="28"/>
        </w:rPr>
        <w:t>
      Моя семья (включая меня) состоит из _____ человек.</w:t>
      </w:r>
    </w:p>
    <w:p>
      <w:pPr>
        <w:spacing w:after="0"/>
        <w:ind w:left="0"/>
        <w:jc w:val="both"/>
      </w:pPr>
      <w:r>
        <w:rPr>
          <w:rFonts w:ascii="Times New Roman"/>
          <w:b w:val="false"/>
          <w:i w:val="false"/>
          <w:color w:val="000000"/>
          <w:sz w:val="28"/>
        </w:rPr>
        <w:t>
      В случае возникновения изменений в составе семьи обязуюсь в течение пятнадцати рабочих дней сообщить о них.</w:t>
      </w:r>
    </w:p>
    <w:p>
      <w:pPr>
        <w:spacing w:after="0"/>
        <w:ind w:left="0"/>
        <w:jc w:val="both"/>
      </w:pPr>
      <w:r>
        <w:rPr>
          <w:rFonts w:ascii="Times New Roman"/>
          <w:b w:val="false"/>
          <w:i w:val="false"/>
          <w:color w:val="000000"/>
          <w:sz w:val="28"/>
        </w:rPr>
        <w:t>
      Предупрежден (а) об ответственности за представление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p>
    <w:p>
      <w:pPr>
        <w:spacing w:after="0"/>
        <w:ind w:left="0"/>
        <w:jc w:val="both"/>
      </w:pPr>
      <w:r>
        <w:rPr>
          <w:rFonts w:ascii="Times New Roman"/>
          <w:b w:val="false"/>
          <w:i w:val="false"/>
          <w:color w:val="000000"/>
          <w:sz w:val="28"/>
        </w:rPr>
        <w:t>
      Одновременно при наличии права прошу оказать мне и членам моей семье: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жилищную помощь;</w:t>
      </w:r>
      <w:r>
        <w:br/>
      </w:r>
      <w:r>
        <w:rPr>
          <w:rFonts w:ascii="Times New Roman"/>
          <w:b w:val="false"/>
          <w:i w:val="false"/>
          <w:color w:val="000000"/>
          <w:sz w:val="28"/>
        </w:rPr>
        <w:t>
</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специальные социальные услуги;</w:t>
      </w:r>
      <w:r>
        <w:br/>
      </w:r>
      <w:r>
        <w:rPr>
          <w:rFonts w:ascii="Times New Roman"/>
          <w:b w:val="false"/>
          <w:i w:val="false"/>
          <w:color w:val="000000"/>
          <w:sz w:val="28"/>
        </w:rPr>
        <w:t>
</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меры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r>
        <w:br/>
      </w:r>
      <w:r>
        <w:rPr>
          <w:rFonts w:ascii="Times New Roman"/>
          <w:b w:val="false"/>
          <w:i w:val="false"/>
          <w:color w:val="000000"/>
          <w:sz w:val="28"/>
        </w:rPr>
        <w:t>
</w:t>
      </w:r>
      <w:r>
        <w:br/>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социальную помощь по решению местных представительных органов.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"____"__________20__ г. __________________</w:t>
      </w:r>
      <w:r>
        <w:br/>
      </w:r>
      <w:r>
        <w:rPr>
          <w:rFonts w:ascii="Times New Roman"/>
          <w:b w:val="false"/>
          <w:i w:val="false"/>
          <w:color w:val="000000"/>
          <w:sz w:val="28"/>
        </w:rPr>
        <w:t xml:space="preserve">(дата) (подпись заявителя) </w:t>
      </w:r>
    </w:p>
    <w:p>
      <w:pPr>
        <w:spacing w:after="0"/>
        <w:ind w:left="0"/>
        <w:jc w:val="both"/>
      </w:pPr>
      <w:r>
        <w:rPr>
          <w:rFonts w:ascii="Times New Roman"/>
          <w:b w:val="false"/>
          <w:i w:val="false"/>
          <w:color w:val="000000"/>
          <w:sz w:val="28"/>
        </w:rPr>
        <w:t>
      Для служебных отметок отдела занятости и социальных программ.</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Документы приняты "____"__________20__ г.</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(фамилия, имя, отчество и подпись лица, принявшего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10083"/>
      </w:tblGrid>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семьи</w:t>
            </w:r>
          </w:p>
        </w:tc>
      </w:tr>
    </w:tbl>
    <w:p>
      <w:pPr>
        <w:spacing w:after="0"/>
        <w:ind w:left="0"/>
        <w:jc w:val="both"/>
      </w:pPr>
      <w:r>
        <w:rPr>
          <w:rFonts w:ascii="Times New Roman"/>
          <w:b w:val="false"/>
          <w:i w:val="false"/>
          <w:color w:val="000000"/>
          <w:sz w:val="28"/>
        </w:rPr>
        <w:t>
      Заявление с прилагаемыми документами передано в участковую комиссию</w:t>
      </w:r>
      <w:r>
        <w:br/>
      </w:r>
      <w:r>
        <w:rPr>
          <w:rFonts w:ascii="Times New Roman"/>
          <w:b w:val="false"/>
          <w:i w:val="false"/>
          <w:color w:val="000000"/>
          <w:sz w:val="28"/>
        </w:rPr>
        <w:t>"__"__________ 20__ г. Принято "__"________ 20__ г.</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фамилия, имя, отчество и подпись члена участковой комиссии, принявшего документы</w:t>
      </w:r>
    </w:p>
    <w:p>
      <w:pPr>
        <w:spacing w:after="0"/>
        <w:ind w:left="0"/>
        <w:jc w:val="both"/>
      </w:pPr>
      <w:r>
        <w:rPr>
          <w:rFonts w:ascii="Times New Roman"/>
          <w:b w:val="false"/>
          <w:i w:val="false"/>
          <w:color w:val="000000"/>
          <w:sz w:val="28"/>
        </w:rPr>
        <w:t>
      Подпись заявителя _______________</w:t>
      </w:r>
      <w:r>
        <w:br/>
      </w:r>
      <w:r>
        <w:rPr>
          <w:rFonts w:ascii="Times New Roman"/>
          <w:b w:val="false"/>
          <w:i w:val="false"/>
          <w:color w:val="000000"/>
          <w:sz w:val="28"/>
        </w:rPr>
        <w:t>_ _ _ _ _ _ _ _ _ _ _ _ _ _ _ _ _ _ _ _ _ _ _ _ _ _ _ _ _ _ _ _ _ _ _ _ _ _ _ _ _ _ _ _ _ _ _ __ _</w:t>
      </w:r>
      <w:r>
        <w:br/>
      </w: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Предупрежден (а) об ответственности за представление ложной информации и недостоверных (поддельных) документов. Заявление гр. __________________</w:t>
      </w:r>
      <w:r>
        <w:br/>
      </w:r>
      <w:r>
        <w:rPr>
          <w:rFonts w:ascii="Times New Roman"/>
          <w:b w:val="false"/>
          <w:i w:val="false"/>
          <w:color w:val="000000"/>
          <w:sz w:val="28"/>
        </w:rPr>
        <w:t>с прилагаемыми документами в количестве___ штук, регистрационным номером семьи ________ принято "____" _____________20__ г.</w:t>
      </w:r>
    </w:p>
    <w:p>
      <w:pPr>
        <w:spacing w:after="0"/>
        <w:ind w:left="0"/>
        <w:jc w:val="both"/>
      </w:pPr>
      <w:r>
        <w:rPr>
          <w:rFonts w:ascii="Times New Roman"/>
          <w:b w:val="false"/>
          <w:i w:val="false"/>
          <w:color w:val="000000"/>
          <w:sz w:val="28"/>
        </w:rPr>
        <w:t>
      Фамилия, имя, отчество, должность,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2016 года № 14/2</w:t>
            </w:r>
          </w:p>
        </w:tc>
      </w:tr>
    </w:tbl>
    <w:bookmarkStart w:name="z21" w:id="13"/>
    <w:p>
      <w:pPr>
        <w:spacing w:after="0"/>
        <w:ind w:left="0"/>
        <w:jc w:val="left"/>
      </w:pPr>
      <w:r>
        <w:rPr>
          <w:rFonts w:ascii="Times New Roman"/>
          <w:b/>
          <w:i w:val="false"/>
          <w:color w:val="000000"/>
        </w:rPr>
        <w:t xml:space="preserve"> Социальный контракт активизации семьи</w:t>
      </w:r>
    </w:p>
    <w:bookmarkEnd w:id="13"/>
    <w:p>
      <w:pPr>
        <w:spacing w:after="0"/>
        <w:ind w:left="0"/>
        <w:jc w:val="both"/>
      </w:pPr>
      <w:r>
        <w:rPr>
          <w:rFonts w:ascii="Times New Roman"/>
          <w:b w:val="false"/>
          <w:i w:val="false"/>
          <w:color w:val="000000"/>
          <w:sz w:val="28"/>
        </w:rPr>
        <w:t>
      ______________________ №_____ "_____"_____________20 __год</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_____________________________ в лице</w:t>
      </w:r>
      <w:r>
        <w:br/>
      </w:r>
      <w:r>
        <w:rPr>
          <w:rFonts w:ascii="Times New Roman"/>
          <w:b w:val="false"/>
          <w:i w:val="false"/>
          <w:color w:val="000000"/>
          <w:sz w:val="28"/>
        </w:rPr>
        <w:t>____________________________________________</w:t>
      </w:r>
      <w:r>
        <w:br/>
      </w:r>
      <w:r>
        <w:rPr>
          <w:rFonts w:ascii="Times New Roman"/>
          <w:b w:val="false"/>
          <w:i w:val="false"/>
          <w:color w:val="000000"/>
          <w:sz w:val="28"/>
        </w:rPr>
        <w:t>(наименование уполномоченного органа) (фамилия, имя, отчество (при его наличии)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p>
    <w:p>
      <w:pPr>
        <w:spacing w:after="0"/>
        <w:ind w:left="0"/>
        <w:jc w:val="both"/>
      </w:pPr>
      <w:r>
        <w:rPr>
          <w:rFonts w:ascii="Times New Roman"/>
          <w:b w:val="false"/>
          <w:i w:val="false"/>
          <w:color w:val="000000"/>
          <w:sz w:val="28"/>
        </w:rPr>
        <w:t>
      именуемый в дальнейшем ________________________, с одной стороны, и гражданин (ка), __________________________________________________________________________</w:t>
      </w:r>
      <w:r>
        <w:br/>
      </w:r>
      <w:r>
        <w:rPr>
          <w:rFonts w:ascii="Times New Roman"/>
          <w:b w:val="false"/>
          <w:i w:val="false"/>
          <w:color w:val="000000"/>
          <w:sz w:val="28"/>
        </w:rPr>
        <w:t>(фамилия, имя, отчество (при его наличии), наименование документа, удостоверяющего личность, индивидуальный идентификационный номер, серия, № документа, кем и когда выдан) выступающий (ая) от лица семьи на получение обусловленной денежной помощи; и проживающий (ая) по адресу _________________________________, с другой стороны, заключили настоящий социальный контракт активизации семьи (далее – контракт) о нижеследующем: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контракта</w:t>
      </w:r>
    </w:p>
    <w:p>
      <w:pPr>
        <w:spacing w:after="0"/>
        <w:ind w:left="0"/>
        <w:jc w:val="both"/>
      </w:pPr>
      <w:r>
        <w:rPr>
          <w:rFonts w:ascii="Times New Roman"/>
          <w:b w:val="false"/>
          <w:i w:val="false"/>
          <w:color w:val="000000"/>
          <w:sz w:val="28"/>
        </w:rPr>
        <w:t>
      1. Предметом социального контракта является комплекс мероприятий, направленных на выход семьи из трудной жизненной ситуации, осуществляемый отделом занятости и социальных программ и семьей (лицом).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Обязанности сторон контракта</w:t>
      </w:r>
    </w:p>
    <w:p>
      <w:pPr>
        <w:spacing w:after="0"/>
        <w:ind w:left="0"/>
        <w:jc w:val="both"/>
      </w:pPr>
      <w:r>
        <w:rPr>
          <w:rFonts w:ascii="Times New Roman"/>
          <w:b w:val="false"/>
          <w:i w:val="false"/>
          <w:color w:val="000000"/>
          <w:sz w:val="28"/>
        </w:rPr>
        <w:t>
      2. Отдел занятости и социальных программ:</w:t>
      </w:r>
    </w:p>
    <w:p>
      <w:pPr>
        <w:spacing w:after="0"/>
        <w:ind w:left="0"/>
        <w:jc w:val="both"/>
      </w:pPr>
      <w:r>
        <w:rPr>
          <w:rFonts w:ascii="Times New Roman"/>
          <w:b w:val="false"/>
          <w:i w:val="false"/>
          <w:color w:val="000000"/>
          <w:sz w:val="28"/>
        </w:rPr>
        <w:t>
      1) выплачивает получателю обусловленной денежной помощи 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p>
    <w:p>
      <w:pPr>
        <w:spacing w:after="0"/>
        <w:ind w:left="0"/>
        <w:jc w:val="both"/>
      </w:pPr>
      <w:r>
        <w:rPr>
          <w:rFonts w:ascii="Times New Roman"/>
          <w:b w:val="false"/>
          <w:i w:val="false"/>
          <w:color w:val="000000"/>
          <w:sz w:val="28"/>
        </w:rPr>
        <w:t>
      __________________________________________________________________________(фамилия, имя, отчество (при его наличии) членов семьи)</w:t>
      </w:r>
    </w:p>
    <w:p>
      <w:pPr>
        <w:spacing w:after="0"/>
        <w:ind w:left="0"/>
        <w:jc w:val="both"/>
      </w:pPr>
      <w:r>
        <w:rPr>
          <w:rFonts w:ascii="Times New Roman"/>
          <w:b w:val="false"/>
          <w:i w:val="false"/>
          <w:color w:val="000000"/>
          <w:sz w:val="28"/>
        </w:rPr>
        <w:t xml:space="preserve">
      ежемесячно в размере___________ (___________________________) тенге </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за период с ______по _____ и (или) единовременно в размере ____________________</w:t>
      </w:r>
      <w:r>
        <w:br/>
      </w: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тенге на _________________________________________________________; (развитие личного подсобного хозяйства (покупка домашнего скота, птицы)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p>
    <w:p>
      <w:pPr>
        <w:spacing w:after="0"/>
        <w:ind w:left="0"/>
        <w:jc w:val="both"/>
      </w:pPr>
      <w:r>
        <w:rPr>
          <w:rFonts w:ascii="Times New Roman"/>
          <w:b w:val="false"/>
          <w:i w:val="false"/>
          <w:color w:val="000000"/>
          <w:sz w:val="28"/>
        </w:rPr>
        <w:t>
      3) содействует выходу семьи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5) проводит ежеквартальный мониторинг выполнения получателем обусловленной денежной помощи и членами его (ее) семьи обязательств контракта по выполнению Индивидуального плана.</w:t>
      </w:r>
    </w:p>
    <w:p>
      <w:pPr>
        <w:spacing w:after="0"/>
        <w:ind w:left="0"/>
        <w:jc w:val="both"/>
      </w:pPr>
      <w:r>
        <w:rPr>
          <w:rFonts w:ascii="Times New Roman"/>
          <w:b w:val="false"/>
          <w:i w:val="false"/>
          <w:color w:val="000000"/>
          <w:sz w:val="28"/>
        </w:rPr>
        <w:t>
      3. Получатель обусловленной денежной помощи и члены его семьи:</w:t>
      </w:r>
    </w:p>
    <w:p>
      <w:pPr>
        <w:spacing w:after="0"/>
        <w:ind w:left="0"/>
        <w:jc w:val="both"/>
      </w:pPr>
      <w:r>
        <w:rPr>
          <w:rFonts w:ascii="Times New Roman"/>
          <w:b w:val="false"/>
          <w:i w:val="false"/>
          <w:color w:val="000000"/>
          <w:sz w:val="28"/>
        </w:rPr>
        <w:t>
      1) выполняют условия социального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2) выполняют условия социального контракта, заключенного с центром занятости;</w:t>
      </w:r>
    </w:p>
    <w:p>
      <w:pPr>
        <w:spacing w:after="0"/>
        <w:ind w:left="0"/>
        <w:jc w:val="both"/>
      </w:pP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или отделом занятости и социальных программ;</w:t>
      </w:r>
    </w:p>
    <w:p>
      <w:pPr>
        <w:spacing w:after="0"/>
        <w:ind w:left="0"/>
        <w:jc w:val="both"/>
      </w:pPr>
      <w:r>
        <w:rPr>
          <w:rFonts w:ascii="Times New Roman"/>
          <w:b w:val="false"/>
          <w:i w:val="false"/>
          <w:color w:val="000000"/>
          <w:sz w:val="28"/>
        </w:rPr>
        <w:t>
      4) проходят скрининговые осмотры целевых групп населения;</w:t>
      </w:r>
    </w:p>
    <w:p>
      <w:pPr>
        <w:spacing w:after="0"/>
        <w:ind w:left="0"/>
        <w:jc w:val="both"/>
      </w:pPr>
      <w:r>
        <w:rPr>
          <w:rFonts w:ascii="Times New Roman"/>
          <w:b w:val="false"/>
          <w:i w:val="false"/>
          <w:color w:val="000000"/>
          <w:sz w:val="28"/>
        </w:rPr>
        <w:t>
      в случае наличия в составе семьи беременных женщин постановку на учет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p>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обусловленной денежной помощи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Права сторон</w:t>
      </w:r>
    </w:p>
    <w:p>
      <w:pPr>
        <w:spacing w:after="0"/>
        <w:ind w:left="0"/>
        <w:jc w:val="both"/>
      </w:pPr>
      <w:r>
        <w:rPr>
          <w:rFonts w:ascii="Times New Roman"/>
          <w:b w:val="false"/>
          <w:i w:val="false"/>
          <w:color w:val="000000"/>
          <w:sz w:val="28"/>
        </w:rPr>
        <w:t>
      1. Отдел занятости и социальных программ:</w:t>
      </w:r>
    </w:p>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и членов его семьи для их проверки и определения нуждаемости;</w:t>
      </w:r>
    </w:p>
    <w:p>
      <w:pPr>
        <w:spacing w:after="0"/>
        <w:ind w:left="0"/>
        <w:jc w:val="both"/>
      </w:pPr>
      <w:r>
        <w:rPr>
          <w:rFonts w:ascii="Times New Roman"/>
          <w:b w:val="false"/>
          <w:i w:val="false"/>
          <w:color w:val="000000"/>
          <w:sz w:val="28"/>
        </w:rPr>
        <w:t>
      2) проверяет материальное положение семьи;</w:t>
      </w:r>
    </w:p>
    <w:p>
      <w:pPr>
        <w:spacing w:after="0"/>
        <w:ind w:left="0"/>
        <w:jc w:val="both"/>
      </w:pP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p>
    <w:p>
      <w:pPr>
        <w:spacing w:after="0"/>
        <w:ind w:left="0"/>
        <w:jc w:val="both"/>
      </w:pPr>
      <w:r>
        <w:rPr>
          <w:rFonts w:ascii="Times New Roman"/>
          <w:b w:val="false"/>
          <w:i w:val="false"/>
          <w:color w:val="000000"/>
          <w:sz w:val="28"/>
        </w:rPr>
        <w:t>
      4) прекращает выплату обусловленной денежной помощи, если семья не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5) требует своевременного и надлежащего исполнения контракта;</w:t>
      </w:r>
    </w:p>
    <w:p>
      <w:pPr>
        <w:spacing w:after="0"/>
        <w:ind w:left="0"/>
        <w:jc w:val="both"/>
      </w:pPr>
      <w:r>
        <w:rPr>
          <w:rFonts w:ascii="Times New Roman"/>
          <w:b w:val="false"/>
          <w:i w:val="false"/>
          <w:color w:val="000000"/>
          <w:sz w:val="28"/>
        </w:rPr>
        <w:t>
      6) решает иные вопросы в рамках контракта.</w:t>
      </w:r>
    </w:p>
    <w:p>
      <w:pPr>
        <w:spacing w:after="0"/>
        <w:ind w:left="0"/>
        <w:jc w:val="both"/>
      </w:pPr>
      <w:r>
        <w:rPr>
          <w:rFonts w:ascii="Times New Roman"/>
          <w:b w:val="false"/>
          <w:i w:val="false"/>
          <w:color w:val="000000"/>
          <w:sz w:val="28"/>
        </w:rPr>
        <w:t>
      2. Получатель обусловленной денежной помощи:</w:t>
      </w:r>
    </w:p>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2) имеет право на перерасчет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3) получает консультацию и информацию, связанные с выполнением мероприятий Индивидуального плана.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 за неисполнение условий контракта</w:t>
      </w:r>
    </w:p>
    <w:p>
      <w:pPr>
        <w:spacing w:after="0"/>
        <w:ind w:left="0"/>
        <w:jc w:val="both"/>
      </w:pPr>
      <w:r>
        <w:rPr>
          <w:rFonts w:ascii="Times New Roman"/>
          <w:b w:val="false"/>
          <w:i w:val="false"/>
          <w:color w:val="000000"/>
          <w:sz w:val="28"/>
        </w:rPr>
        <w:t>
      3. Получатель обусловленной денежной помощи и члены его семьи несут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4. Отдел занятости и социальных программ и центр занятости несут ответственность за предоставление семье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5.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6.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Непредвиденные обстоятельства</w:t>
      </w:r>
    </w:p>
    <w:p>
      <w:pPr>
        <w:spacing w:after="0"/>
        <w:ind w:left="0"/>
        <w:jc w:val="both"/>
      </w:pPr>
      <w:r>
        <w:rPr>
          <w:rFonts w:ascii="Times New Roman"/>
          <w:b w:val="false"/>
          <w:i w:val="false"/>
          <w:color w:val="000000"/>
          <w:sz w:val="28"/>
        </w:rPr>
        <w:t>
      7.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p>
      <w:pPr>
        <w:spacing w:after="0"/>
        <w:ind w:left="0"/>
        <w:jc w:val="both"/>
      </w:pPr>
      <w:r>
        <w:rPr>
          <w:rFonts w:ascii="Times New Roman"/>
          <w:b w:val="false"/>
          <w:i w:val="false"/>
          <w:color w:val="000000"/>
          <w:sz w:val="28"/>
        </w:rPr>
        <w:t>
      8.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другую сторону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9.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дней (указать период), то стороны вправе расторгнуть настоящий контракт.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Прочие условия</w:t>
      </w:r>
    </w:p>
    <w:p>
      <w:pPr>
        <w:spacing w:after="0"/>
        <w:ind w:left="0"/>
        <w:jc w:val="both"/>
      </w:pPr>
      <w:r>
        <w:rPr>
          <w:rFonts w:ascii="Times New Roman"/>
          <w:b w:val="false"/>
          <w:i w:val="false"/>
          <w:color w:val="000000"/>
          <w:sz w:val="28"/>
        </w:rPr>
        <w:t>
      10. В контракт вносятся изменения и (или) дополнения по соглашению сторон путем подписания дополнительного соглашения.</w:t>
      </w:r>
    </w:p>
    <w:p>
      <w:pPr>
        <w:spacing w:after="0"/>
        <w:ind w:left="0"/>
        <w:jc w:val="both"/>
      </w:pPr>
      <w:r>
        <w:rPr>
          <w:rFonts w:ascii="Times New Roman"/>
          <w:b w:val="false"/>
          <w:i w:val="false"/>
          <w:color w:val="000000"/>
          <w:sz w:val="28"/>
        </w:rPr>
        <w:t>
      11. Контракт вступает в силу со дня его подписания и действует по 20_____год.</w:t>
      </w:r>
    </w:p>
    <w:p>
      <w:pPr>
        <w:spacing w:after="0"/>
        <w:ind w:left="0"/>
        <w:jc w:val="both"/>
      </w:pPr>
      <w:r>
        <w:rPr>
          <w:rFonts w:ascii="Times New Roman"/>
          <w:b w:val="false"/>
          <w:i w:val="false"/>
          <w:color w:val="000000"/>
          <w:sz w:val="28"/>
        </w:rPr>
        <w:t>
      12. Контракт расторгается отделом занятости и социальных программ в одностороннем порядке при невыполнении семьей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13. Настоящий контракт составлен в двух экземплярах, имеющих одинаковую юридическую силу.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Адреса и реквизиты сторон</w:t>
      </w:r>
    </w:p>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Полное наименование уполномоченного органа</w:t>
            </w:r>
            <w:r>
              <w:br/>
            </w:r>
            <w:r>
              <w:rPr>
                <w:rFonts w:ascii="Times New Roman"/>
                <w:b w:val="false"/>
                <w:i w:val="false"/>
                <w:color w:val="000000"/>
                <w:sz w:val="20"/>
              </w:rPr>
              <w:t>
_____________________________________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______________________________________</w:t>
            </w:r>
            <w:r>
              <w:br/>
            </w:r>
            <w:r>
              <w:rPr>
                <w:rFonts w:ascii="Times New Roman"/>
                <w:b w:val="false"/>
                <w:i w:val="false"/>
                <w:color w:val="000000"/>
                <w:sz w:val="20"/>
              </w:rPr>
              <w:t>
 (фамилия, имя, отчество)</w:t>
            </w:r>
            <w:r>
              <w:br/>
            </w:r>
            <w:r>
              <w:rPr>
                <w:rFonts w:ascii="Times New Roman"/>
                <w:b w:val="false"/>
                <w:i w:val="false"/>
                <w:color w:val="000000"/>
                <w:sz w:val="20"/>
              </w:rPr>
              <w:t>
______________________________________</w:t>
            </w:r>
            <w:r>
              <w:br/>
            </w:r>
            <w:r>
              <w:rPr>
                <w:rFonts w:ascii="Times New Roman"/>
                <w:b w:val="false"/>
                <w:i w:val="false"/>
                <w:color w:val="000000"/>
                <w:sz w:val="20"/>
              </w:rPr>
              <w:t>
 (подпись)</w:t>
            </w:r>
          </w:p>
        </w:tc>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________________________________________</w:t>
            </w:r>
            <w:r>
              <w:br/>
            </w:r>
            <w:r>
              <w:rPr>
                <w:rFonts w:ascii="Times New Roman"/>
                <w:b w:val="false"/>
                <w:i w:val="false"/>
                <w:color w:val="000000"/>
                <w:sz w:val="20"/>
              </w:rPr>
              <w:t>
 (подпись)</w:t>
            </w:r>
            <w:r>
              <w:br/>
            </w:r>
            <w:r>
              <w:rPr>
                <w:rFonts w:ascii="Times New Roman"/>
                <w:b w:val="false"/>
                <w:i w:val="false"/>
                <w:color w:val="000000"/>
                <w:sz w:val="20"/>
              </w:rPr>
              <w:t>
________________________________________</w:t>
            </w:r>
            <w:r>
              <w:br/>
            </w: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2016 года № 14/2</w:t>
            </w:r>
          </w:p>
        </w:tc>
      </w:tr>
    </w:tbl>
    <w:bookmarkStart w:name="z23" w:id="14"/>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14"/>
    <w:p>
      <w:pPr>
        <w:spacing w:after="0"/>
        <w:ind w:left="0"/>
        <w:jc w:val="both"/>
      </w:pPr>
      <w:r>
        <w:rPr>
          <w:rFonts w:ascii="Times New Roman"/>
          <w:b w:val="false"/>
          <w:i w:val="false"/>
          <w:color w:val="000000"/>
          <w:sz w:val="28"/>
        </w:rPr>
        <w:t>
      Уполномоченный орган ___________________________________________________</w:t>
      </w:r>
      <w:r>
        <w:br/>
      </w:r>
      <w:r>
        <w:rPr>
          <w:rFonts w:ascii="Times New Roman"/>
          <w:b w:val="false"/>
          <w:i w:val="false"/>
          <w:color w:val="000000"/>
          <w:sz w:val="28"/>
        </w:rPr>
        <w:t>Получатель помощи:____________________________________________________________</w:t>
      </w:r>
      <w:r>
        <w:br/>
      </w:r>
      <w:r>
        <w:rPr>
          <w:rFonts w:ascii="Times New Roman"/>
          <w:b w:val="false"/>
          <w:i w:val="false"/>
          <w:color w:val="000000"/>
          <w:sz w:val="28"/>
        </w:rPr>
        <w:t xml:space="preserve"> (фамилия, имя, отчество, адрес проживания)</w:t>
      </w:r>
      <w:r>
        <w:br/>
      </w:r>
      <w:r>
        <w:rPr>
          <w:rFonts w:ascii="Times New Roman"/>
          <w:b w:val="false"/>
          <w:i w:val="false"/>
          <w:color w:val="000000"/>
          <w:sz w:val="28"/>
        </w:rPr>
        <w:t>Дата начала действия контракта __________________________________________________</w:t>
      </w:r>
      <w:r>
        <w:br/>
      </w:r>
      <w:r>
        <w:rPr>
          <w:rFonts w:ascii="Times New Roman"/>
          <w:b w:val="false"/>
          <w:i w:val="false"/>
          <w:color w:val="000000"/>
          <w:sz w:val="28"/>
        </w:rPr>
        <w:t>Дата окончания действия контракта _______________________________________________</w:t>
      </w:r>
      <w:r>
        <w:br/>
      </w:r>
      <w:r>
        <w:rPr>
          <w:rFonts w:ascii="Times New Roman"/>
          <w:b w:val="false"/>
          <w:i w:val="false"/>
          <w:color w:val="000000"/>
          <w:sz w:val="28"/>
        </w:rPr>
        <w:t>Необходимые действия:__________________________________________________________</w:t>
      </w:r>
      <w:r>
        <w:br/>
      </w:r>
      <w:r>
        <w:rPr>
          <w:rFonts w:ascii="Times New Roman"/>
          <w:b w:val="false"/>
          <w:i w:val="false"/>
          <w:color w:val="000000"/>
          <w:sz w:val="28"/>
        </w:rPr>
        <w:t>1. План мероприятий помощи для выхода семьи из трудной жизненной ситуации на (указать месяц) ________ 20 год и предоставлению отчетности за (указать месяц) __________ 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907"/>
        <w:gridCol w:w="544"/>
        <w:gridCol w:w="885"/>
        <w:gridCol w:w="885"/>
        <w:gridCol w:w="3495"/>
        <w:gridCol w:w="2248"/>
        <w:gridCol w:w="1792"/>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предоставляющее помощь, услуги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Контрольное заключение, осуществляющего сопровождение контракта, по проведенным мероприятиям: 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занятости________________________________________________</w:t>
      </w:r>
      <w:r>
        <w:br/>
      </w:r>
      <w:r>
        <w:rPr>
          <w:rFonts w:ascii="Times New Roman"/>
          <w:b w:val="false"/>
          <w:i w:val="false"/>
          <w:color w:val="000000"/>
          <w:sz w:val="28"/>
        </w:rPr>
        <w:t xml:space="preserve"> - с органом здравоохранения_________________________________________________</w:t>
      </w:r>
      <w:r>
        <w:br/>
      </w:r>
      <w:r>
        <w:rPr>
          <w:rFonts w:ascii="Times New Roman"/>
          <w:b w:val="false"/>
          <w:i w:val="false"/>
          <w:color w:val="000000"/>
          <w:sz w:val="28"/>
        </w:rPr>
        <w:t xml:space="preserve"> - другие контакты__________________________________________________________</w:t>
      </w:r>
      <w:r>
        <w:br/>
      </w:r>
      <w:r>
        <w:rPr>
          <w:rFonts w:ascii="Times New Roman"/>
          <w:b w:val="false"/>
          <w:i w:val="false"/>
          <w:color w:val="000000"/>
          <w:sz w:val="28"/>
        </w:rPr>
        <w:t xml:space="preserve"> Подпись:_______________ Дата_______________</w:t>
      </w:r>
      <w:r>
        <w:br/>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Виды предоставляемой помощи:</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случае единовременной выплаты:</w:t>
      </w:r>
    </w:p>
    <w:p>
      <w:pPr>
        <w:spacing w:after="0"/>
        <w:ind w:left="0"/>
        <w:jc w:val="both"/>
      </w:pPr>
      <w:r>
        <w:rPr>
          <w:rFonts w:ascii="Times New Roman"/>
          <w:b w:val="false"/>
          <w:i w:val="false"/>
          <w:color w:val="000000"/>
          <w:sz w:val="28"/>
        </w:rPr>
        <w:t>
      Смета затрат: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Среднедушевой доход семьи (лица),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об эффективности проведенных мероприятий</w:t>
      </w:r>
    </w:p>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Отдел занятости и социальных программ:</w:t>
      </w:r>
    </w:p>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(фамилия, имя, отчество уполномоченного представителя)</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Дата "___" _________ 20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