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ef51" w14:textId="eabe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13 апреля 2016 года № 12/2. Зарегистрировано Департаментом юстиции Павлодарской области 05 мая 2016 года № 5105. Утратило силу решением маслихата Успенского района Павлодарской области от 27 августа 2019 года № 244/50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27.08.2019 № 244/50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10 (десять) раз на не используемые в соответствии с земельным законодательством Республики Казахстан земли сельскохозяйственного назначения Успенского района Павлодарской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