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723f" w14:textId="7617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12 февраля 2016 года № 30/2. Зарегистрировано Департаментом юстиции Павлодарской области 04 марта 2016 года № 4954. Утратило силу постановлением акимата Успенского района Павлодарской области от 23 июля 2019 года № 222/7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23.07.2019 № 222/7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акимат Успенского района </w:t>
      </w:r>
      <w:r>
        <w:rPr>
          <w:rFonts w:ascii="Times New Roman"/>
          <w:b/>
          <w:i w:val="false"/>
          <w:color w:val="000000"/>
          <w:sz w:val="28"/>
        </w:rPr>
        <w:t>ПОСТАНОВЛ</w:t>
      </w:r>
      <w:r>
        <w:rPr>
          <w:rFonts w:ascii="Times New Roman"/>
          <w:b/>
          <w:i w:val="false"/>
          <w:color w:val="000000"/>
          <w:sz w:val="28"/>
        </w:rPr>
        <w:t>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Определить для заказчиков единым организатором государственных закупок по Успенскому району коммунальное государственное учреждение "Отдел строительства, архитектуры и градостроительства Успенского района".</w:t>
      </w:r>
    </w:p>
    <w:bookmarkEnd w:id="1"/>
    <w:bookmarkStart w:name="z3" w:id="2"/>
    <w:p>
      <w:pPr>
        <w:spacing w:after="0"/>
        <w:ind w:left="0"/>
        <w:jc w:val="both"/>
      </w:pPr>
      <w:r>
        <w:rPr>
          <w:rFonts w:ascii="Times New Roman"/>
          <w:b w:val="false"/>
          <w:i w:val="false"/>
          <w:color w:val="000000"/>
          <w:sz w:val="28"/>
        </w:rPr>
        <w:t xml:space="preserve">
      2. Определить бюджетные программы и товары, работы, услуги, по которым организация и проведение государственных закупок осуществляется единым организатором государственных закупок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Заказчикам,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Успенского района.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от 12 февраля 2016 года № 30/2</w:t>
            </w:r>
          </w:p>
        </w:tc>
      </w:tr>
    </w:tbl>
    <w:bookmarkStart w:name="z8" w:id="6"/>
    <w:p>
      <w:pPr>
        <w:spacing w:after="0"/>
        <w:ind w:left="0"/>
        <w:jc w:val="left"/>
      </w:pPr>
      <w:r>
        <w:rPr>
          <w:rFonts w:ascii="Times New Roman"/>
          <w:b/>
          <w:i w:val="false"/>
          <w:color w:val="000000"/>
        </w:rPr>
        <w:t xml:space="preserve"> Бюджетные программы и товары, работы, услуги, по которым организация и</w:t>
      </w:r>
      <w:r>
        <w:br/>
      </w:r>
      <w:r>
        <w:rPr>
          <w:rFonts w:ascii="Times New Roman"/>
          <w:b/>
          <w:i w:val="false"/>
          <w:color w:val="000000"/>
        </w:rPr>
        <w:t>проведение государственных закупок осуществляется единым организатором</w:t>
      </w:r>
    </w:p>
    <w:bookmarkEnd w:id="6"/>
    <w:p>
      <w:pPr>
        <w:spacing w:after="0"/>
        <w:ind w:left="0"/>
        <w:jc w:val="both"/>
      </w:pPr>
      <w:r>
        <w:rPr>
          <w:rFonts w:ascii="Times New Roman"/>
          <w:b w:val="false"/>
          <w:i w:val="false"/>
          <w:color w:val="ff0000"/>
          <w:sz w:val="28"/>
        </w:rPr>
        <w:t xml:space="preserve">
      Сноска. Приложение - в редакции постановления акимата Успенского района Павлодарской области от 10.09.2018 </w:t>
      </w:r>
      <w:r>
        <w:rPr>
          <w:rFonts w:ascii="Times New Roman"/>
          <w:b w:val="false"/>
          <w:i w:val="false"/>
          <w:color w:val="ff0000"/>
          <w:sz w:val="28"/>
        </w:rPr>
        <w:t>№ 211/9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11224"/>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государственных закупок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 местным исполнительным органом</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 по инициативе заказчиков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