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0e25" w14:textId="7760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маслихата Успенского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16 февраля 2016 года № 307/55. Зарегистрировано Департаментом юстиции Павлодарской области 02 марта 2016 года № 4947. Утратило силу решением маслихата Успенского района Павлодарской области от 28 февраля 2017 года № 65/13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Успенского района Павлодарской области от 28.02.2017 № 65/13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маслихата Успенского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руководителя организационно-документационного отдела коммунального государственного учреждения "Аппарат маслихата Успенского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 от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2016 года № 307/55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аппарата маслихата Успенского района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коммунального государственного учреждения "Аппарат маслихата Успенского района"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(далее – служащие корпуса "Б") коммунального государственного учреждения "Аппарат маслихата Успенского района"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аппарат маслихата Успенского района (далее аппарат маслихата).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главный специалист аппарата маслихата, в должностные обязанности которого входит ведение кадровой работы аппарата маслихата (далее – главный специалист).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план составляется в двух экземплярах. Один экземпляр передается в аппарат маслихата.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14.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 маслихата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Аппарат маслихата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15.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</w:t>
      </w:r>
      <w:r>
        <w:rPr>
          <w:rFonts w:ascii="Times New Roman"/>
          <w:b w:val="false"/>
          <w:i w:val="false"/>
          <w:color w:val="000000"/>
          <w:sz w:val="28"/>
        </w:rPr>
        <w:t xml:space="preserve">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аппарата маслихата,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с учетом представленных аппаратом маслихата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26.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29.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аппаратом маслихата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31.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Заполненные оценочные листы направляются в аппарат маслихата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33.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 маслихата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34.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35.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годовая оценка служащего корпуса "Б" вычисляется аппаратом маслихата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276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049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38.</w:t>
      </w:r>
      <w:r>
        <w:rPr>
          <w:rFonts w:ascii="Times New Roman"/>
          <w:b w:val="false"/>
          <w:i w:val="false"/>
          <w:color w:val="000000"/>
          <w:sz w:val="28"/>
        </w:rPr>
        <w:t xml:space="preserve">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39.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Аппаратом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Аппарат маслихата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аппаратом маслихата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41.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 маслихата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аппарата маслихата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42.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43.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Обжалование решения Комиссии служащим корпуса "Б" в уполномоченном органе по делам государственной службы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44.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по делам государственной службы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Информация о принятом решении представляется государственным органом в течение двух недель в уполномоченный орган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47.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48.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49.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50.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7"/>
        <w:gridCol w:w="6198"/>
        <w:gridCol w:w="2325"/>
      </w:tblGrid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07"/>
        <w:gridCol w:w="6693"/>
      </w:tblGrid>
      <w:tr>
        <w:trPr>
          <w:trHeight w:val="30" w:hRule="atLeast"/>
        </w:trPr>
        <w:tc>
          <w:tcPr>
            <w:tcW w:w="5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28"/>
        <w:gridCol w:w="6372"/>
      </w:tblGrid>
      <w:tr>
        <w:trPr>
          <w:trHeight w:val="30" w:hRule="atLeast"/>
        </w:trPr>
        <w:tc>
          <w:tcPr>
            <w:tcW w:w="5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