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592d" w14:textId="9035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(LII сессия V созыв) от 23 декабря 2015 года № 287/52 "О бюджете Успенского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16 февраля 2016 года № 304/55. Зарегистрировано Департаментом юстиции Павлодарской области 25 февраля 2016 года № 4938. Утратило силу решением маслихата Успенского района Павлодарской области от 16 марта 2017 года № 70/14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16.03.2017 № 70/14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Успенский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(LII сессия,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4870 от 29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"2 331 413" заменить цифрами "2 355 983";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"260 786" заменить цифрами "285 356";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"2 331 413" заменить цифрами "2 356 291";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"-8 914" заменить цифрами "-9 222";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"8 914" заменить цифрами "9 222";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304/55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304/55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098"/>
        <w:gridCol w:w="642"/>
        <w:gridCol w:w="1558"/>
        <w:gridCol w:w="1558"/>
        <w:gridCol w:w="1559"/>
        <w:gridCol w:w="4324"/>
      </w:tblGrid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304/55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Лозовского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Надаровского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Таволжан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