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396c" w14:textId="0783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Заря Заринского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Заринского сельского округа Павлодарского района Павлодарской области от 26 декабря 2016 года № 1-03-01. Зарегистрировано Департаментом юстиции Павлодарской области 3 февраля 2017 года № 5356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Заря Заринского сельского округа Павлодарского района и на основании заключения областной ономастической комиссии от 21 ноября 2016 года, аким Заринского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улицам без названия села Заря Заринского сельского округа Павлодарского района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первой улице, расположенной параллельно улице Мира, в юго-восточной части села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второй улице, расположенной параллельно улице Мира, в юго-восточной части села "Григорий Малый".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