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e30c4" w14:textId="48e30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Ефремовка Ефремовского сельского округа Павлодарского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Ефремовского сельского округа Павлодарского района Павлодарской области от 26 декабря 2016 года № 1-03-16. Зарегистрировано Департаментом юстиции Павлодарской области 26 января 2017 года № 5352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учитывая мнение жителей села Ефремовка и на основании заключения областной ономастической комиссии от 21 ноября 2016 года, аким Ефремовского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в селе Ефремовка Ефремовского сельского округа Павлодарского района улицу "Степная" на улицу "Дмитрия Агеева", улицу "Лесная" на улицу "Тәуелсіздік".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Ефремовского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