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21aa" w14:textId="3b72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(54 очередная сессия, 5 созыв) от 23 декабря 2015 года № 54/406 "О Павлодарском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13 декабря 2016 года № 10/63. Зарегистрировано Департаментом юстиции Павлодарской области 22 декабря 2016 года № 5303. Утратило силу решением маслихата Павлодарского района Павлодарской области от 7 февраля 2017 года № 13/82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07.02.2017 № 13/82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6 декабря 2016 года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(зарегистрированное в Реестре государственной регистрации нормативных правовых актов от 29 декабря 2015 года за № 4867, опубликованное в районных газетах "Заман тынысы", "Нива" от 14 января 2016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"3 432 611" заменить цифрами "3 503 754";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"31 246" заменить цифрами "31 242";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"2 799 547" заменить цифрами "2 870 694";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"3 439 239" заменить цифрами "3 510 382";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 от 13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421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