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9106" w14:textId="6169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по Павлодарскому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16 ноября 2016 года № 359/11. Зарегистрировано Департаментом юстиции Павлодарской области 2 декабря 2016 года № 5285. Утратило силу постановлением акимата Павлодарского района Павлодарской области от 12 июня 2017 года № 154/6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12.06.2017 № 154/6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трудоустройства лиц, освобожденных из мест лишения свободы,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2016 года № 412,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лиц, освобожденных из мест лишения свободы по Павлодарскому району на 2017 год для организаций независимо от организационно-правовой формы и формы собственности в размере одного процента от списочной численности работников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359/11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</w:t>
      </w:r>
      <w:r>
        <w:br/>
      </w:r>
      <w:r>
        <w:rPr>
          <w:rFonts w:ascii="Times New Roman"/>
          <w:b/>
          <w:i w:val="false"/>
          <w:color w:val="000000"/>
        </w:rPr>
        <w:t>из мест лишения свободы по Павлодарскому району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780"/>
        <w:gridCol w:w="2183"/>
        <w:gridCol w:w="2400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квотированных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"Луганск"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Комуннальное государственное учреждение "Областной психоневрологический центр оказания специальных социальных услуг" управления координации занятости и социальных программ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"Ертiс"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"Кирова"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"Зерноград"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