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1a85" w14:textId="b021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16 сентября 2016 года № 294/9. Зарегистрировано Департаментом юстиции Павлодарской области 21 октября 2016 года № 5256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заместителя акима района по социальным вопросам Сагандыкова Н.О.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подушевого финансирования и родительской</w:t>
      </w:r>
      <w:r>
        <w:br/>
      </w:r>
      <w:r>
        <w:rPr>
          <w:rFonts w:ascii="Times New Roman"/>
          <w:b/>
          <w:i w:val="false"/>
          <w:color w:val="000000"/>
        </w:rPr>
        <w:t>платы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3630"/>
        <w:gridCol w:w="1349"/>
        <w:gridCol w:w="1539"/>
        <w:gridCol w:w="1540"/>
        <w:gridCol w:w="3559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"Балбөбек" аппарата акима Григорьевского сельского округа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– 5000;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"Ақ бота" аппарата акима Чернорецкого сельского округа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– 5000;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"Ямышевский ясли-сад" аппарата акима Кенесского сельского округа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– 5100;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"Розовский ясли-сад с санаторной круглосуточной группой" аппарата акима Рождественского сельского округа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1,5 до 3 лет – 6500;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Балапан" села Новочерноярка" аппарата акима Черноярского сельского округа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– 5000;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"Красноармейский ясли-сад" аппарата акима Красноармейского сельского округа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– 6300;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"Ольгинский ясли-сад" аппарата акима села Ольгинка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– 6500;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лет - 7000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предприятие "Мичуринский детский сад" аппарата акима Мичуринского сельского округа, акимата Павлодарского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"Луганск", 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- 5300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"Шакатская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"Маралдинская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"Григорьевская основная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"Достыкская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"Рождественская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лет-6500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"Зангарская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лет -6500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"Пресновская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"Сычевская основная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"Ямышевская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"Комарицинская начальная школа Павлодарского района",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"Чернорецкая средняя общеобразовательная школа №2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лет-5500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"Заринская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лет-6000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Государствнное учреждение "Кенесская основная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лет-5600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"Богдановская основная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"Ефремовская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– 6500;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до 7 лет – 7500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