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53b3" w14:textId="a855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 в Павлодарском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07 июля 2016 года № 4/31. Зарегистрировано Департаментом юстиции Павлодарской области 26 июля 2016 года № 5183. Утратило силу решением Павлодарского районного маслихата Павлодарской области от 14 апреля 2022 года № 23/137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Павлодарской области от 14.04.2022 </w:t>
      </w:r>
      <w:r>
        <w:rPr>
          <w:rFonts w:ascii="Times New Roman"/>
          <w:b w:val="false"/>
          <w:i w:val="false"/>
          <w:color w:val="ff0000"/>
          <w:sz w:val="28"/>
        </w:rPr>
        <w:t>№ 23/137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возмещения затрат на обучение на дому детей с ограниченными возможностями из числа инвалидов по индивидуальному учебному плану в Павлодарском районе в размере 6 (шесть)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порядок выплаты возмещения затрат на обучение на дому детей с ограниченными возможностями из числа инвалидов по индивидуальному учебному плану ежеквартально на один год, на каждого ребенка с ограниченными возможностями с момента признания необходимости обучения ребенка-инвалида на дому на основании психолого-педагогической коррекции.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достижении ребенком-инвалидом возраста 18 лет, смерти ребенка-инвалида, снятия инвалидности, перемены места жительства, выплата материального обеспечения прекращается с месяца, следующего за месяцем, в котором наступили обстоятельства, влекущие прекращение выплаты.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17 июня 2015 года № 48/363 "О возмещении затрат на обучение на дому детей с ограниченными возможностями из числа инвалидов по индивидуальному учебному плану в Павлодарском районе" (зарегистрированное в Реестре государственной регистрации нормативных правовых актов от 3 июля 2015 года за № 4572, опубликованные в районных газетах "Заман тынысы", "Нива" от 16 июля 2015 года № 28) считать утратившим силу.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