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111" w14:textId="3ff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июля 2016 года № 4/30. Зарегистрировано Департаментом юстиции Павлодарской области 25 июля 2016 года № 5178.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от 19 марта 2014 года за № 3734, опубликованные в районных газетах "Заман тынысы", "Нива" от 20 марта 2014 года № 12)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 изложить в следующей редакции "8) уполномоченная организация - Павлодарское районное отделение департамента "Государственный центр по выплате пенсий" филиала некоммерческого акционерного общества "Государственная корпорация "Правительство для граждан" по Павлодарской области.";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обусловленная денежная помощь (далее - ОДП) - выплата в денежной форме, продоставляемая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 "13) семьи со среднедушевым доходом, не превышающим 60 процентов от прожиточного минимума.";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дополнить седьмым абзацем следующего содержания "для категории, указанной в абзаце третьем (только инвалиды первой группы) подпункта 5) пункта 9 на проезд, в период получение гемодиализа в размере 7 месячных расчетных показателей на основании заявления в уполномоченный орган или акиму села, сельского округа с приложением документов, указанных в подпунктах 1), 2) пункта 17 настоящих Правил и справки - подтверждения медицинского учреждения о получении курса лечения.";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дополнить третьим абзацем следующего содержания "для категории, указанной в подпункте 13) пункта 9 настоящих Правил размер социальной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(размер обусловленной денежной помощи пересчитывается в случае изменения состава семьи, а также прекращения выплаты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назначения).";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"29-1. При обращении семьи (лица) за ОДП уполномоченный орган,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меры оказания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и заполняется анкета о семейном и материальном положении заявителя на участие в проекте "Өрлеу"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приказом Министра здравоохранения и социального развития Республики Казахстан от 17 мая 2016 года "Об утверждении форм документов для участия в проекте "Өрлеу" № 385 (далее - Приказ).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заявление на участие в проекте "Өрлеу"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при наступлении трудной жизненной ситуации предоставляется лицам (семьям) с месячным среднедушевым доходом,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разделом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"3-1. Заключение социального контракта активизации семьи.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контракт активизации семьи заключается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определения права на ОДП уполномоченный орган приглашает заявителя и (или) членов его семьи для разработки индивидуального плана помощи семье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на шесть месяцев с возможностью его пролонгации дополнительно до шести месяцев,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уполномоченном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обязательств по социальному контракту активизации семьи осуществляется органом его заключившим.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 "5) расторжения и (или) невыполнения обязательств по социальному контракту активизации семьи и социальному контракту.";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"32. Мониторинг и учет предоставления ОДП проводит уполномоченный орган с использованием базы данных автоматизированной информационной системы "Е - Собес" или "Социальная помощь".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Павлодарского районного маслихата.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