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df11" w14:textId="39fd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товариществе с ограниченной ответственностью Агрофирма "Ақжар Өндіріс" Коктубекского сельского округа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Коктубекского сельского округа Майского района Павлодарской области от 1 июля 2016 года № 2. Зарегистрировано Департаментом юстиции Павлодарской области 22 июля 2016 года № 5172. Утратило силу решением акима Коктубекского сельского округа Майского района Павлодарской области от 29 ноября 2016 года № 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Коктубекского сельского округа Майского района Павлодарской области от 29.11.2016 № 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Майского района, аким Коктубекского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выявлением болезни ринопневмонии лошадей установить ветеринарный режим с введением ограничительных мероприятий на территории товарищества с ограниченной ответственностью Агрофирма "Ақжар Өндіріс", расположенного в Коктубекском сельском округе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учреждениям "Майская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"Отдел ветеринарии Майского района" (по согласованию) для достижения ветеринарно-санитарного благополучия в выявленном эпизоотическом очаге провести необходимые ветеринарно-санитарные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Коктубекского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Дюсупов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"Майская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территориальная 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"1" июля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руководителя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"1" июля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