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eca3" w14:textId="7cce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Кентубек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Кентубекского сельского округа Майского района Павлодарской области от 03 февраля 2016 года № 01. Зарегистрировано Департаментом юстиции Павлодарской области 02 марта 2016 года № 4949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Кентубек и на основании заключения областной ономастической комиссии от 2 декабря 2015 года, аким Кентубекского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в селе Кентубек Майского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"Ленина" на улицу "Махмет Каирбаев";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"Целинная" на улицу "Алия Молдагулова";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"Комсомольская" на улицу "Бауыржан Момышұлы".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