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eef66" w14:textId="30eef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от 24 декабря 2015 года № 1/56 "О Майском районном бюджете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20 декабря 2016 года № 1/11. Зарегистрировано Департаментом юстиции Павлодарской области 26 декабря 2016 года № 5307. Утратило силу решением маслихата Майского района Павлодарской области от 2 марта 2017 года № 4/13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Майского района Павлодарской области от 02.03.2017 № 4/13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Павлодарской области от 6 декабря 2016 года № 69/9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(ХLVІ сессия, V созыв) от 10 декабря 2015 года № 394/46 "Об областном бюджете на 2016 - 2018 годы"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24 декабря 2015 года № 1/56 "О Майском районном бюджете на 2016 - 2018 годы" (зарегистрированное в Реестре государственной регистрации нормативных правовых актов за № 4871, опубликованное в районной газете "Шамшырақ" от 09 января 2016 года №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"2309305" заменить цифрами "2297484";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"1926769" заменить цифрами "1914948";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"2309367" заменить цифрами "2297546";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решения возложить на постоянную комиссию районного маслихата по вопросам социально-экономического развития и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(XI (внеочередная)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1/11 от 20 декабря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(LVІ (очередная)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 от 24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работы,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профессиональной и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73"/>
        <w:gridCol w:w="1239"/>
        <w:gridCol w:w="1239"/>
        <w:gridCol w:w="5379"/>
        <w:gridCol w:w="26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Орлеу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с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