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fda5" w14:textId="7bd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ноября 2016 года № 1/10. Зарегистрировано Департаментом юстиции Павлодарской области 30 ноября 2016 года № 5282.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"2305541" заменить цифрами "2309305";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"378222" заменить цифрами "378142";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"2265" заменить цифрами "2345";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"1923005" заменить цифрами "1926769";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"2305603" заменить цифрами "2309367";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от 29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от 29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района в селах и сельских округах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