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963c" w14:textId="67e9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(LVI (очередная) сессия, V созыв) от 24 декабря 2015 года № 1/56 "О Майском районном бюджете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28 июня 2016 года № 4/4. Зарегистрировано Департаментом юстиции Павлодарской области 29 июня 2016 года № 5149. Утратило силу решением маслихата Майского района Павлодарской области от 2 марта 2017 года № 4/13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Майского района Павлодарской области от 02.03.2017 № 4/13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(LVI (очередная) сессия, V созыв) от 24 декабря 2015 года № 1/56 "О Майском районном бюджете на 2016 - 2018 годы" (зарегистрированное в Реестре государственной регистрации нормативных правовых актов 30 декабря 2015 года за № 4871, опубликованное в районной газете "Шамшырақ" от 09 января 2016 года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"2249293" заменить цифрами "2275109";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"1889976" заменить цифрами "1915792";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"2249293" заменить цифрами "2275171";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"14881" заменить цифрами "14884";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"31815" заменить цифрами "31818";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"-14881" заменить цифрами "-14946";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"14881" заменить цифрами "14946";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(ІV (очередная)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 от 28 июня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(LVІ (очередная)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от 24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работы,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профессиональной и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239"/>
        <w:gridCol w:w="1239"/>
        <w:gridCol w:w="5379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Орлеу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с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(ІV (очередная)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VІ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 от 28 июня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(LVІ (очередная)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от 24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</w:t>
      </w:r>
      <w:r>
        <w:br/>
      </w:r>
      <w:r>
        <w:rPr>
          <w:rFonts w:ascii="Times New Roman"/>
          <w:b/>
          <w:i w:val="false"/>
          <w:color w:val="000000"/>
        </w:rPr>
        <w:t>в селах и сельских округах на 2016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748"/>
        <w:gridCol w:w="1816"/>
        <w:gridCol w:w="1816"/>
        <w:gridCol w:w="66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Каратерекского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Майтубек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Сатинского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Малайсаринского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Кентубекского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 акима Коктубекского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 акима Баскольского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 акима Акшиманского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(ІV (очередная)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 от 28 июня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(LVІ (очередная)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от 24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на 2016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9"/>
        <w:gridCol w:w="2899"/>
        <w:gridCol w:w="6512"/>
      </w:tblGrid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Майтубек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Малайсаринский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Кентубекский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Коктубекский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Акшиманский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