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d5891" w14:textId="a9d58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"Отдел жилищно-коммунального хозяйства, пассажирского транспорта и автомобильных дорог Майского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Майского района Павлодарской области от 04 марта 2016 года № 44/3. Зарегистрировано Департаментом юстиции Павлодарской области 24 марта 2016 года № 5010. Утратило силу постановлением акимата Майского района Павлодарской области от 3 июля 2017 года № 127/7 (вводится в действие со дня его первого официального опубликования)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Майского района Павлодарской области от 03.07.2017 № 127/7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Казахстан", акимат Майского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жилищно-коммунального хозяйства, пассажирского транспорта и автомобильных дорог Майского района" (далее - Положение).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Государственному учреждению "Отдел жилищно-коммунального хозяйства, пассажирского транспорта и автомобильных дорог Майского района" в установленном законодательством порядке обеспечить государственную регистрацию Положения в органах юстиции.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данного постановления возложить на курирующего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постановление вводится в действие со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"04" марта 2016 года № 44/3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государственном учреждении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Майского района"</w:t>
      </w:r>
    </w:p>
    <w:bookmarkEnd w:id="1"/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Майского района" является государственным органом Республики Казахстан по реализации государственной политики в сфере жилищно-коммунального хозяйства, пассажирского транспорта и автомобильных дорог на территории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Государственное учреждение "Отдел жилищно-коммунального хозяйства, пассажирского транспорта и автомобильных дорог Майского района" ведомств не имеет.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3. Государственное учреждение "Отдел жилищно-коммунального хозяйства, пассажирского транспорта и автомобильных дорог Майского района"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Государственное учреждение "Отдел жилищно-коммунального хозяйства, пассажирского транспорта и автомобильных дорог Майского района"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Государственное учреждение "Отдел жилищно-коммунального хозяйства, пассажирского транспорта и автомобильных дорог Майского района" вступает в гражданско-правовые отношения от собственного имени.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6. Государственное учреждение "Отдел жилищно-коммунального хозяйства, пассажирского транспорта и автомобильных дорог Майского района"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7. Государственное учреждение "Отдел жилищно-коммунального хозяйства, пассажирского транспорта и автомобильных дорог Майского района"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8. Структура и лимит штатной численности государственного учреждения "Отдел жилищно-коммунального хозяйства, пассажирского транспорта и автомобильных дорог Майского района" утверждаются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9. Местонахождение государственного учреждения "Отдел жилищно-коммунального хозяйства, пассажирского транспорта и автомобильных дорог Майского района": Республика Казахстан, Павлодарская область, 140800, Майский район, село Коктобе, улица Айтеке би, 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10. Полное наименование государственного учреждения – "Май ауданының тұрғын үй-коммуналдық шаруашылық, жолаушылар көлігі және автомобиль жолдары бөлімі" мемлекеттік мекемесі, государственное учреждение "Отдел жилищно-коммунального хозяйства, пассажирского транспорта и автомобильных дорог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11. Режим работы государственного учреждения "Отдел жилищно-коммунального хозяйства, пассажирского транспорта и автомобильных дорог Майского района" устанавливается правилами внутреннего трудового распорядка и не должен противоречить нормам трудового законодательства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Режим работы государственного учреждения "Отдел жилищно-коммунального хозяйства, пассажирского транспорта и автомобильных дорог Майского района" устанавливается в следующем порядке: с 9.00 до 18.30 часов, обеденный перерыв с 13.00 до 14.30 часов при пятидневной рабочей неделе, выходные дни: суббота - воскресенье.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12. Учредителем государственного учреждения "Отдел жилищно-коммунального хозяйства, пассажирского транспорта и автомобильных дорог Майского района" является государство в лице акимата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13.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 "Отдел жилищно-коммунального хозяйства, пассажирского транспорта и автомобильных дорог Майского района".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14. Финансирование деятельности государственного учреждения "Отдел жилищно-коммунального хозяйства, пассажирского транспорта и автомобильных дорог Майского района" осуществляется из местного бюджета.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15. Государственному учреждению "Отдел жилищно-коммунального хозяйства, пассажирского транспорта и автомобильных дорог Майского района"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жилищно-коммунального хозяйства, пассажирского транспорта и автомобильных дорог Майского района".</w:t>
      </w:r>
    </w:p>
    <w:bookmarkEnd w:id="3"/>
    <w:bookmarkStart w:name="z24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цель, предмет деятельности, основные задачи,</w:t>
      </w:r>
      <w:r>
        <w:br/>
      </w:r>
      <w:r>
        <w:rPr>
          <w:rFonts w:ascii="Times New Roman"/>
          <w:b/>
          <w:i w:val="false"/>
          <w:color w:val="000000"/>
        </w:rPr>
        <w:t>функции, права и обязанности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Майского района"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Миссия государственного учреждения "Отдел жилищно-коммунального хозяйства, пассажирского транспорта и автомобильных дорог Майского района": реализация государственной политики в сфере жилищно-коммунального хозяйства, пассажирского транспорта и автомобильных дорог на территории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17. Целью государственного учреждения "Отдел жилищно-коммунального хозяйства, пассажирского транспорта и автомобильных дорог Майского района" является обеспечение бесперебойной работы объектов жилищно-коммунального хозяйства, пассажирского транспорта и автомобильных дорог Майского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18. Предметом деятельности государственного учреждения "Отдел жилищно-коммунального хозяйства, пассажирского транспорта и автомобильных дорог Майского района" является осуществление на уровне района мероприятий по обеспечению государственных гарантий в сфере жилищно-коммунального хозяйства, пассажирского транспорта и автомобильных дорог.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19. Основные задачи: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и обеспечение функционирования и развития систем инженерного обеспечения жизнедеятельности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необходимого уровня благоустройства, санитарного состояния, озеленения и проведения комплекса мероприятий по созданию и поддержанию благоприятной окружающей среды в районе;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организация мероприятий по сохранению и надлежащей эксплуатации жилищного фонда, обеспечение жильем граждан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20. Функции: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обеспечивает организацию мероприятий по сохранению и надлежащей эксплуатации жилищного фонда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осуществляет контроль в сфере управления жилищным фондом;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осуществляет передачу в собственность граждан Республики Казахстан жилищ из коммунального жилищного фонда в соответствии с действующим законодательством и в порядке, определяемом Правительством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организует работы по строительству, реконструкции, ремонту и содержанию автомобильных дорог общего пользования районного значения, улиц населенных пунктов в соответствии с законодательством Республики Казахстан о государственных закупках и о концессиях;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управляет сетью автомобильных дорог районного значения общего пользования, улиц населенных пунктов;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управляет дорогами и дорожными предприятиями, находящимися в коммунальной собственности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контроль при производстве работ по строительству, реконструкции, ремонту и содержанию автомобильных дорог общего пользования районного значения, улиц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принимает решения о предоставлении автомобильных дорог районного значения или их участков в безвозмездное временное пользование;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организует регулярные внутрирайонные перевозки пассажиров и багажа, утверждает их маршруты, организует и проводят конкурсы на право их обслуживания и утверждает расписания движения по маршрутам;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ведет реестр маршрутов регулярных внутрирайонных автомобильных перевозок пассажиров и багажа;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организует перевозки пассажиров и багажа на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осуществляет постановку на учет и очередность граждан, нуждающихся в жилище из государственного жилищного фонда или жилище, арендованном местным исполнительным органом в частном жилищном фонде;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содействует обеспечению водоснабжением населенных пунктов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осуществляет субсидирование убытков перевозчиков при осуществлении социально значимых перевозок пассажиров на внутрирайонных сообщениях;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ведет реестр индивидуальных предпринимателей и юридических лиц, подавших уведомление о начале осуществления деятельности в качестве перевозчика такси;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обеспечивает включение мероприятий по энергосбережению и повышению энергоэффективности в программу развития Майского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17) реализует в пределах своей компетенции государственную политику в области энергосбережения и повышения энергоэффективности;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18) в пределах своей компетенции осуществляет мониторинг за соблюдением нормативов энергопотребления государственными учреждениями, организует проведение энергоаудита, термомодернизации государственных учреждений района;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19) обеспечивает модернизацию паркового и уличного освещения с учетом использования энергосберегающих ламп, совместно с акимами сельских округов;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20) обеспечивает в установленном законодательством Республики Казахстан порядке рассмотрение обращений физических и юридических лиц, служебных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21) принимает меры, направленные на всемерное развитие государственного языка, укрепляет его международный авторитет;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22) осуществляет иные функции, в соответствии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жилищно-коммунального хозяйства, пассажирского транспорта и автомобильных дорог Майского района" взаимодействует с другими исполнительными органами района и организациями, находящимися в его ведении.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21. Права и обязанности: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вносить на рассмотрение акимата, акима района и в вышестоящие организации предложения по основным направлениям развития, оперативному решению проблем в сфере жилищно-коммунального хозяйства, пассажирского транспорта и автомобильных дорог;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запрашивать и получать необходимую информацию, документы и иные материалы от государственных органов, органов местного самоуправления и иных организаций;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оказывать государственные услуги в соответствии со стандартами и регламентами государственных услуг;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проводить совещания по вопросам, входящим в компетенцию государственного учреждения "Отдел жилищно-коммунального хозяйства, пассажирского транспорта и автомобильных дорог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осуществлять иные права и обязанности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выполнения полномочий государственное учреждение "Отдел жилищно-коммунального хозяйства, пассажирского транспорта и автомобильных дорог Майского района" взаимодействует с другими исполнительными органами района и организациями, находящимися в его ведении.</w:t>
      </w:r>
    </w:p>
    <w:bookmarkEnd w:id="5"/>
    <w:bookmarkStart w:name="z3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Майского района"</w:t>
      </w:r>
    </w:p>
    <w:bookmarkEnd w:id="6"/>
    <w:bookmarkStart w:name="z3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Руководство государственным учреждением "Отдел жилищно-коммунального хозяйства, пассажирского транспорта и автомобильных дорог Майского района"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функций.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23. Первый руководитель государственного учреждения "Отдел жилищно-коммунального хозяйства, пассажирского транспорта и автомобильных дорог Майского района" назначается на должность и освобождается от должности акимом района в соответствии с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24. Первый руководитель государственного учреждения "Отдел жилищно-коммунального хозяйства, пассажирского транспорта и автомобильных дорог Майского района" не имеет заместителей.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25. Полномочия первого руководителя государственного учреждения "Отдел жилищно-коммунального хозяйства, пассажирского транспорта и автомобильных дорог Майского района":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представляет на утверждение акимата района Положение о государственном учреждении "Отдел жилищно-коммунального хозяйства, пассажирского транспорта и автомобильных дорог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назначает на должности и освобождает от должностей работников государственного учреждения "Отдел жилищно-коммунального хозяйства, пассажирского транспорта и автомобильных дорог Майского района"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издает приказы и дает указания по вопросам, входящим в его компетенцию, обязательные для выполнения всеми работниками государственного учреждения "Отдел жилищно-коммунального хозяйства, пассажирского транспорта и автомобильных дорог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осуществляет личный прием физических лиц и представителей юридических лиц;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утверждает должностные инструкции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осуществляет в порядке, установленном законодательством Республики Казахстан, поощрение работников государственного учреждения "Отдел жилищно-коммунального хозяйства, пассажирского транспорта и автомобильных дорог Майского района", оказание материальной помощи,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утверждает перспективные и текущие планы работы государственного учреждения "Отдел жилищно-коммунального хозяйства, пассажирского транспорта и автомобильных дорог Майского района";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представляет государственное учреждение "Отдел жилищно-коммунального хозяйства, пассажирского транспорта и автомобильных дорог Майского района" во всех государственных органах и иных организациях, независимо от форм собственности, в соответствии с действующим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принимает необходимые меры по противодействию коррупции и несет за это персональную ответственность;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назначает на должность и освобождает от должности руководителей подведомственных организаций в порядке, установленном законодательством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осуществляет в порядке, установленном законодательством Республики Казахстан, поощрение руководителей подведомственных организаций, наложение на них дисциплинарных взысканий;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заключает договоры, соглашения в пределах своей компетенции;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полномочия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"Отдел жилищно-коммунального хозяйства, пассажирского транспорта и автомобильных дорог Майского района" в период его отсутствия осуществляется лицом, его замещающим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26. Взаимоотношения между государственным учреждением "Отдел жилищно-коммунального хозяйства, пассажирского транспорта и автомобильных дорог Майского района" и уполномоченным органом по управлению коммунальным имуществом (исполнительным органом акимата района)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27. Взаимоотношения между государственным учреждением "Отдел жилищно-коммунального хозяйства, пассажирского транспорта и автомобильных дорог Майского района" и уполномоченным органом соответствующей отрасли регулируются действующим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28. Взаимоотношения между государственным учреждением "Отдел жилищно-коммунального хозяйства, пассажирского транспорта и автомобильных дорог Майского района" и трудовым коллективом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Трудовым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коллективным договором.</w:t>
      </w:r>
    </w:p>
    <w:bookmarkEnd w:id="7"/>
    <w:bookmarkStart w:name="z3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</w:t>
      </w:r>
      <w:r>
        <w:br/>
      </w:r>
      <w:r>
        <w:rPr>
          <w:rFonts w:ascii="Times New Roman"/>
          <w:b/>
          <w:i w:val="false"/>
          <w:color w:val="000000"/>
        </w:rPr>
        <w:t>транспорта и автомобильных дорог Майского района"</w:t>
      </w:r>
    </w:p>
    <w:bookmarkEnd w:id="8"/>
    <w:bookmarkStart w:name="z4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Государственное учреждение "Отдел жилищно-коммунального хозяйства, пассажирского транспорта и автомобильных дорог Майского района" может иметь на праве оперативного управления обособленное имущество в случаях, предусмотренных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30. Имущество государственного учреждения "Отдел жилищно-коммунального хозяйства, пассажирского транспорта и автомобильных дорог Майского района" формируется за счет имущества, переданного ему собственником, и иных источников, не запрещенных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31. Имущество, закрепленное за государственным учреждением "Отдел жилищно-коммунального хозяйства, пассажирского транспорта и автомобильных дорог Майского района", относится к коммунальной собственности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32. Государственное учреждение "Отдел жилищно-коммунального хозяйства, пассажирского транспорта и автомобильных дорог Майского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9"/>
    <w:bookmarkStart w:name="z4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(ликвидация)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</w:t>
      </w:r>
      <w:r>
        <w:br/>
      </w:r>
      <w:r>
        <w:rPr>
          <w:rFonts w:ascii="Times New Roman"/>
          <w:b/>
          <w:i w:val="false"/>
          <w:color w:val="000000"/>
        </w:rPr>
        <w:t>и автомобильных дорог Майского района"</w:t>
      </w:r>
    </w:p>
    <w:bookmarkEnd w:id="10"/>
    <w:bookmarkStart w:name="z4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Реорганизация и упразднение государственного учреждения "Отдел жилищно-коммунального хозяйства, пассажирского транспорта и автомобильных дорог Майского района" осуществляются в соответствии с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34. При ликвидации государственного учреждения "Отдел жилищно-коммунального хозяйства, пассажирского транспорта и автомобильных дорог Майского района" имущество, оставшееся после удовлетворения требований кредиторов, остается в районной коммунальной собственности.</w:t>
      </w:r>
    </w:p>
    <w:bookmarkEnd w:id="11"/>
    <w:bookmarkStart w:name="z4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организаций, находящихся в ведении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"Отдел жилищно-коммунального хозяйства, пассажирского транспорта</w:t>
      </w:r>
      <w:r>
        <w:br/>
      </w:r>
      <w:r>
        <w:rPr>
          <w:rFonts w:ascii="Times New Roman"/>
          <w:b/>
          <w:i w:val="false"/>
          <w:color w:val="000000"/>
        </w:rPr>
        <w:t>и автомобильных дорог Майского района"</w:t>
      </w:r>
    </w:p>
    <w:bookmarkEnd w:id="12"/>
    <w:bookmarkStart w:name="z4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Государственное учреждение имеет следующую организацию, находящуюся в ведении: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Коммунальное государственное предприятие "Май-Сервис" отдела жилищно-коммунального хозяйства, пассажирского транспорта и автомобильных дорог Майского района, акимата Майского района.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