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d0a2" w14:textId="7b0d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Акжар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04 марта 2016 года № 43/3. Зарегистрировано Департаментом юстиции Павлодарской области 24 марта 2016 года № 5009. Утратило силу постановлением акимата Майского района Павлодарской области от 3 июля 2017 года № 127/7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03.07.2017 № 127/7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Акжар Майского района"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"Аппарат акима села Акжар Майского района" в установленном законодательством порядке обеспечить государственную регистрацию Положения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марта 2016 года № 43/3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Акжар Майского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Акжар Майского района" является государственным органом Республики Казахстан, осуществляющим руководство в сфере местного государственного управления на территории села Акжар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села Акжар Майского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села Акжар Майского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села Акжар Майского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села Акжар Майского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села Акжар Майского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села Акжар Майского района" по вопросам своей компетенции в установленном законодательством порядке принимает решения, оформляемые решениями и распоряжениями акима села Акжар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"Аппарат акима села Акжар Майского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"Аппарат акима села Акжар Майского района": Республика Казахстан, Павлодарская область, 140800, Майский район, село Акжар, улица Жамбыл Жабаева, здание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 - "Май ауданы Ақжар ауылы әкімінің аппараты" мемлекеттік мекемесі, государственное учреждение "Аппарат акима села Акжар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"Аппарат акима села Акжар Майского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"Аппарат акима села Акжар Майского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"Аппарат акима села Акжар Майского района" является государство в лице акимата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Акжар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"Аппарат акима села Акжар Майского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"Аппарат акима села Акжар Майского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Акжар Майского района".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Акжар Майского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"Аппарат акима села Акжар Майского района": реализация государственной политики на территории села Акжар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"Аппарат акима села Акжар Майского района" является обеспечение деятельности акима сельского округа по реализации государственной политики на территории села Акжар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"Аппарат акима села Акжар Майского района" является информационно-аналитическое, организационно-правовое, материально-техническое обеспечение деятельности акима села Акжар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в реализации конституционных принципов общественного согласия, политической стабильности, казахстанского патриотизма;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обеспечение исполнения законов Республики Казахстан, актов Президента и Правительства Республики Казахстан, иных нормативных правовых актов, постановлений акимата области и района, решений и распоряжений акима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нормотворческой деятельности акима села Акжар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органами местного самоуправления, общественными организациями и средствами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информационно-аналитическое, организационно-правовое, материально-техническое обеспечение деятельности акима села Акжар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рассматривает обращения физических и юридических лиц, принимает меры по защите их прав и свобод;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в установленном законодательством Республики Казахстан порядке рассмотрение служебных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всемерное развитие государственного языка, укрепляет его международный авторитет;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в пределах своей компетенции нотариальные действия,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сохранение коммунального жилищного фонда, а также эксплуатацию и содержание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содействует организации крестьянских и (или)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выявляет малообеспеченных лиц, вносит в государственные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ведет учет граждан и организаций, участвующих в профилактике правонарушений, определяет виды и порядок их поощрений;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оказывает государственные услуги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села Акжар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оказывать государственные услуги в соответствии со стандартами и регламентами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"Аппарат акима села Акжар Майского района" взаимодействует с другими исполнительными органами, организациями и учреждениями района.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Акжар Майского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"Аппарат акима села Акжар Майского района" осуществляется акимом села Акжар, который несет персональную ответственность за выполнение возложенных на государственное учреждение "Аппарат акима села Акжар Майского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села Акжар Майского района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села Акжар Майского района заместителей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акима села Акжар Майского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государственном учреждении "Аппарат акима села Акжар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"Аппарат акима села Акжар Майского района"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решения,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села Акжар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государственного учреждения "Аппарат акима села Акжар Майского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государственного учреждения "Аппарат акима села Акжар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государственное учреждение "Аппарат акима села Акжар Майского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заключает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соответствии с действующим законодательством Республики Казахстан рассматривает дела об административных правонарушениях и налагает административные взыскания за административные правонарушения, совершенные на территории села Акжар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Акжар Майского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"Аппарат акима села Акжар Майского района"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"Аппарат акима села Акжар Майского района"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"Аппарат акима села Акжар Майского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Акжар Майского района"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"Аппарат акима села Акжар Майского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государственного учреждения "Аппарат акима села Акжар Майского района"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"Аппарат акима села Акжар Майского района",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акима села Акжар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</w:t>
      </w:r>
      <w:r>
        <w:br/>
      </w:r>
      <w:r>
        <w:rPr>
          <w:rFonts w:ascii="Times New Roman"/>
          <w:b/>
          <w:i w:val="false"/>
          <w:color w:val="000000"/>
        </w:rPr>
        <w:t>акима села Акжар Майского района"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упразднение государственного учреждения "Аппарат акима села Акжар Майского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ликвидации государственного учреждения "Аппарат акима села Акжар Майского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