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8d27" w14:textId="8718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Лебяжинского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22 декабря 2016 года № 57/11. Зарегистрировано Департаментом юстиции Павлодарской области 9 января 2017 года № 5333.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18 июля 2005 года "О государственном регулировании развития агропромышленного комплекса и сельских территорий",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Лебяжинского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- 4034005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- 359129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- 3666150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- 4094240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- 81684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-127709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- 127709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Лебяжинского района Павлодарской области от 18.04.2017 </w:t>
      </w:r>
      <w:r>
        <w:rPr>
          <w:rFonts w:ascii="Times New Roman"/>
          <w:b w:val="false"/>
          <w:i w:val="false"/>
          <w:color w:val="000000"/>
          <w:sz w:val="28"/>
        </w:rPr>
        <w:t>№ 75/13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85/15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13.11.2017 </w:t>
      </w:r>
      <w:r>
        <w:rPr>
          <w:rFonts w:ascii="Times New Roman"/>
          <w:b w:val="false"/>
          <w:i w:val="false"/>
          <w:color w:val="000000"/>
          <w:sz w:val="28"/>
        </w:rPr>
        <w:t>№ 93/18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13.12.2017 </w:t>
      </w:r>
      <w:r>
        <w:rPr>
          <w:rFonts w:ascii="Times New Roman"/>
          <w:b w:val="false"/>
          <w:i w:val="false"/>
          <w:color w:val="000000"/>
          <w:sz w:val="28"/>
        </w:rPr>
        <w:t>№ 100/19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2017 год объемы субвенции, передаваемых из областного бюджета в бюджет района, в общей сумме - 2358261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2017 год резерв местного исполнительного органа в сумме 7329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местных бюджетов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по аппаратам акимов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распределение сумм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Лебяжинского района Павлодарской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100/19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к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2017 год по Лебяжинскому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акимов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Лебяжинского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Баймульдинского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 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Лебяжинского района Павлодарской области от 13.11.2017 </w:t>
      </w:r>
      <w:r>
        <w:rPr>
          <w:rFonts w:ascii="Times New Roman"/>
          <w:b w:val="false"/>
          <w:i w:val="false"/>
          <w:color w:val="ff0000"/>
          <w:sz w:val="28"/>
        </w:rPr>
        <w:t>№ 93/18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