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de82" w14:textId="cd0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22 декабря 2016 года № 59/11. Зарегистрировано Департаментом юстиции Павлодарской области 9 января 2017 года № 5332.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Лебяжинский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2017 году специалистам в области здравоохранения, образования, социального обеспечения, культуры, спорта и прибывшим для работы и проживания в сельские населенные пункты Лебяжинского района, агропромышленного комплекса,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Лебяжинского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