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bcd0" w14:textId="ec6b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7 ноября 2016 года № 263/11. Зарегистрировано Департаментом юстиции Павлодарской области 18 ноября 2016 года № 5269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Лебяжинского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263/11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Лебяжинского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15 января 2015 года № 6/1 "Об утверждении Положения о государственном учреждении "Отдел образования Лебяжинского района" (зарегистрировано в Реестре государственной регистрации нормативных правовых актов за № 4290, опубликованное 7 февраля 2015 года в районной газете "Аққу үні - Вести Акку" за №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19 февраля 2015 года № 39/2 "Об утверждении Положения о государственном учреждении "Отдел занятости и социальных программ Лебяжинского района" (зарегистрировано в Реестре государственной регистрации нормативных правовых актов за № 4370, опубликованное 28 марта 2015 года в районной газете "Аққу үні - Вести Акку" за №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4 августа 2015 года № 195/8 "Об утверждении Положения о государственном учреждении "Отдел культуры, развития языков, физической культуры и спорта Лебяжинского района" (зарегистрировано в Реестре государственной регистрации нормативных правовых актов за № 4666, опубликованное 29 августа 2015 года в районной газете "Аққу үні - Вести Акку" за № 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22 февраля 2016 года № 26/2 "О внесении изменения в постановление акимата Лебяжинского района от 15 января 2015 года № 6/1 "Об утверждении Положения о государственном учреждении "Отдел образования Лебяжинского района" (зарегистрировано в Реестре государственной регистрации нормативных правовых актов за № 4980, опубликованное 16 марта 2016 года в районной газете "Аққу үні - Вести Акку" за №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