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179c" w14:textId="51f1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Лебяжинского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27 июля 2016 года № 24/6. Зарегистрировано Департаментом юстиции Павлодарской области 26 августа 2016 года № 5223. Утратило силу решением маслихата района Аққулы Павлодарской области от 19 июня 2019 года № 207/42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19.06.2019 № 207/42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 используемые в соответствии земельным законодательством Республики Казахстан земли сельскохозяйственного назначения Лебяжинского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земельным законодательством Республики Казахстан земли сельскохозяйственного назначения Лебяжинского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июля 2015 года № 3/44 "О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Лебяжинского района Павлодарской области" (зарегистрированное в Реестре государственной регистрации нормативных правовых актов за № 4649, опубликованное 15 августа 2015 года в районной газете "Аққу үні" - "Вести Акку" № 32).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районного маслихата по вопросам аграрного сектора, экологии, энергетики, транспорта и связи.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