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a3e84" w14:textId="f1a3e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Лебяжинского района от 15 марта 2016 года № 53/3 "Об определении для заказчиков единого организатора государственных закупок и определении бюджетных программ и товаров, работ, услуг, по которым организация и проведение государственных закупок выполняется единым организатором"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Лебяжинского района Павлодарской области от 08 августа 2016 года № 164/8. Зарегистрировано Департаментом юстиции Павлодарской области 18 августа 2016 года № 5211. Утратило силу постановлением акимата района Аққулы Павлодарской области от 26 июня 2019 года № 1-03/160 (вводится в действие со дня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района Аққулы Павлодарской области от 26.06.2019 № 1-03/160 (вводится в действие со дня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4 декабря 2015 года "О государственных закупках", в целях оптимального, эффективного расходования бюджетных средств, акимат Лебяжинского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Лебяжинского района от 15 марта 2016 года № 53/3 "Об определении для заказчиков единого организатора государственных закупок и определении бюджетных программ и товаров, работ, услуг, по которым организация и проведение государственных закупок выполняется единым организатором" (зарегистрировано в Реестре государственной регистрации нормативных правовых актов за № 5012, опубликовано 2 апреля 2016 года в районной газете "Аққу үні - Вести Акку") следующее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дополнить строкой 3 следующего содержания: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4"/>
        <w:gridCol w:w="1260"/>
        <w:gridCol w:w="8997"/>
        <w:gridCol w:w="1159"/>
      </w:tblGrid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закупки товаров, работ, услуг способами конкурса (аукциона) в рамках "Дорожная карты занятости - 2020"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".</w:t>
            </w:r>
          </w:p>
        </w:tc>
      </w:tr>
    </w:tbl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района по экономическим и финансовым вопросам.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Жангазинов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