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f5b6" w14:textId="e46f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12 мая 2016 года № 12/4. Зарегистрировано Департаментом юстиции Павлодарской области 25 мая 2016 года № 5132. Утратило силу решением маслихата Лебяжинского района Павлодарской области от 18 апреля 2017 года № 80/13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18.04.2017 № 80/13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(XLVIII очередная сессия V созыва) от 24 декабря 2015 года № 10/48 "О бюджете Лебяжинского района на 2016 – 2018 годы" (зарегистрированное в Реестре государственной регистрации нормативных правовых актов за № 4876, опубликованное 14 января 2016 года в районной газете "Аққу үні" - "Вести Акку"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"2918427" заменить цифрами "2782427";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"2571954" заменить цифрами "2435954";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"2918511" заменить цифрами "2782511";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80"/>
        <w:gridCol w:w="1180"/>
        <w:gridCol w:w="5706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