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b8ce" w14:textId="7efb8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 в Лебяжинском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11 апреля 2016 года № 71/4. Зарегистрировано Департаментом юстиции Павлодарской области 20 апреля 2016 года № 5089. Прекращено действие в связи с истечением срока (письмо руководителя аппарата акима района Аққулы Павлодарской области от 16 августа 2024 года № 01-21/562)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в связи с истечением срока (письмо руководителя аппарата акима района Аққулы Павлодарской области от 16.08.2024 № 01-21/562).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на 2016 год в Лебяжинском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постановления возложить на заместителя акима района по социальным вопросам.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2016 года № 71/4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дошкольное воспитание и обучение, размер</w:t>
      </w:r>
      <w:r>
        <w:br/>
      </w:r>
      <w:r>
        <w:rPr>
          <w:rFonts w:ascii="Times New Roman"/>
          <w:b/>
          <w:i w:val="false"/>
          <w:color w:val="000000"/>
        </w:rPr>
        <w:t>подушевого финансирования и родительской платы</w:t>
      </w:r>
      <w:r>
        <w:br/>
      </w:r>
      <w:r>
        <w:rPr>
          <w:rFonts w:ascii="Times New Roman"/>
          <w:b/>
          <w:i w:val="false"/>
          <w:color w:val="000000"/>
        </w:rPr>
        <w:t>на 2016 год в Лебяжинском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не менее (в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месяц,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 сад Балдаурен" аппарата акима Лебяжинского сельского округа Лебяжинского района, акимата Лебяжинского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(60-местный бюджет,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3 лет - 5880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"Детский сад "Айналайын" аппарата акима Лебяжинского сельского округа Лебяжинского района, акимата Лебяжинского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- 6500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"Детский сад "Гүлдәурен" аппарата акима Малыбайского сельского округа Лебяжинского района, акимата Лебяжинского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"Детский сад Жауказын" села Казы, аппарата акима Малыбайского сельского округа Лебяжинского района, акимата Лебяжинского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- 4500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"Детский сад "Айгөлек" аппарата акима Кызыласкерского сельского округа Лебяжинского района, акимата Лебяжинского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"Детский сад "Күншуақ" аппарата акима Жамбылского сельского округа Лебяжинского района, акимата Лебяжинского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"Детский сад "Қызгалдак" аппарата акима Шарбактинского сельского округа Лебяжинского района, акимата Лебяжинского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(25-местный бюджет,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- 6000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"Детский сад "Болашак" аппарата акима Ямышевского сельского округа Лебяжинского района, акимата Лебяжинского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(25- 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 сад "Еркетай" села Тлектес аппарата акима Ямышевского сельского округа Лебяжинского района, акимата Лебяжинского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6 лет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"Жанатанская основная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- 4000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"Бескарагайская средняя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- 4000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имени А.Баймульдина"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- 4000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"Майкарагайская средняя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- 4000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имени С. Сатыбалдина"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- 4000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"Такирская основная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- 4500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"Шакинская средняя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- 4000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имени Б. Уахатова"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- 4000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"Амангельдинская основная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- 4000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"Жабаглинская основная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- 4000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"Ленинская основная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- 4000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имени Абая"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- 4000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"Казантайская основная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- 4000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"Зор-Октябрьская основная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- 4000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"Начальная школа Шамши"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- 4400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