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140d" w14:textId="03c1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22 февраля 2016 года № 25/2. Зарегистрировано Департаментом юстиции Павлодарской области 05 марта 2016 года № 4963. Утратило силу постановлением акимата Лебяжинского района Павлодарской области от 27 февраля 2017 года № 1-12/47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27.02.2017 № 1-12/47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акимата Лебяжинского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 акимата Лебяжинского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Лебяжинского района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по управлению персоналом аппарата акима Лебяжинского района (далее - отдел по управлению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отдела по управлению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по управлению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по управлению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Источниками информации о фактах нарушения трудовой дисциплины служат документально подтвержденные сведения от отдела по управлению персоналом, непосредственного руководителя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по управлению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отделом по управлению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по управлению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2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56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отделом по управлению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отдела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