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9951" w14:textId="af1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18 июля 2016 года № 183/6. Зарегистрировано Департаментом юстиции Павлодарской области 15 августа 2016 года № 5205. Утратило силу постановлением акимата района Тереңкөл Павлодарской области от 17 февраля 2020 года № 36/1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17.02.2020 № 36/1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районного значения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17 августа 2010 года № 213/5 "Об автомобильных дорогах общего пользования районного значения" (зарегистрированное в Реестре государственной регистрации нормативных правовых актов за № 12-8-90, опубликованное в газете "Заря" № 38 от 11 сентября 2010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Качирского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строительства,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2016 года № 183/6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Качирского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6447"/>
        <w:gridCol w:w="2927"/>
      </w:tblGrid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гр. РФ (на Омск)-Майкапшагай, участок автодороги Павлодар-Железинка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ремонтно-механический завод села Песчаное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асфальто-бетонный завод села Теренколь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Теренколь-Михайловка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Конторка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Ивановка-Трофимовка-гр. РФ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Березняки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значе-ния Береговое-Лесное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Мотогул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Благовещенка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Трофимовка-Мынкуль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Песчаное-Львовка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